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a131" w14:textId="b9da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2017 жылғы 24 cәуірдегі № 118 қаулысы. Шығыс Қазақстан облысының Әділет департаментінде 2017 жылғы 25 мамырда № 5036 болып тіркелді. Күші жойылды - Шығыс Қазақстан облысы Бесқарағай ауданы әкімдігінің 2017 жылғы 8 қарашадағы № 373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әкімдігінің 08.11.2017 № 373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жылғы мектепке дейінгі тәрбие мен оқытуға,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"Бесқарағай ауданы бойынша 2016 жылғы мектепке дейінгі тәрбие мен оқытуға, мемлекеттік білім беру тапсырысын, жан басынашаққандағы қаржыландыру және ата-ананың ақы төлеу мөлшерін бекіту туралы" Бесқарағай ауданы әкімдігінің 2016 жылғы 9 наурыздағы № 19 (нормативтік құқықтық актілерді мемлекеттік тіркеу Тізілімінде нөмері 4483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Кисамиеваға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міңдетін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оқытуға, мемлекеттік білім беру тапсырысы, жан басына шаққандағы қаржыландыру және ата-ананың ақы төлеу мөлшерлері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657"/>
        <w:gridCol w:w="1657"/>
        <w:gridCol w:w="419"/>
        <w:gridCol w:w="1086"/>
        <w:gridCol w:w="1086"/>
        <w:gridCol w:w="1657"/>
        <w:gridCol w:w="1658"/>
        <w:gridCol w:w="1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төленетін жан басына шаққандағы қаржыландыру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төленетін орташа шығындардың құны, теңге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төленетін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Балабақшала, бөбекжайлар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Балабақшала, бөбекжайлар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