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95c3" w14:textId="1329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2017 жылғы 25 сәуірдегі № 229 қаулысы. Шығыс Қазақстан облысының Әділет департаментінде 2017 жылғы 25 мамырда № 5039 болып тіркелді. Күші жойылды - Шығыс Қазақстан облысы Абай ауданы әкімдігінің 2020 жылғы 23 сәуірдегі № 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ауданы әкімдігінің 23.04.2020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мүгедектерді жұмыспен қамтуға көмек көрсету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2017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 25"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4"/>
        <w:gridCol w:w="6436"/>
      </w:tblGrid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Тізімдік саны бар ұйымдар
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мөлшері (%)
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 адамнан жүз адамға дейін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 адамнан екі жүз елу адамға дейін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