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d8a3" w14:textId="599d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Курчатов қаласы әкімідігің 2016 жылғы 14 шілдедегі № 492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2017 жылғы 30 маусымдағы № 262 қаулысы. Шығыс Қазақстан облысының Әділет департаментінде 2017 жылғы 31 шілдедегі № 5148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"Курчатов қаласы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Курчатов қаласы әкімдігінің 2016 жылғы 14 шілдедегі № 492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4629 нөмірімен тіркелген, "Мой край" газетінде 2016 жылғы 17 тамызда № 33 (190) жарияланған).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 қаласының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