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bc65" w14:textId="323b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17 тамыздағы № 192 қаулысы. Оңтүстiк Қазақстан облысының Әдiлет департаментiнде 2017 жылғы 29 тамызда № 4201 болып тiркелдi. Күші жойылды - Оңтүстiк Қазақстан облысы Отырар ауданы әкiмдiгiнiң 2017 жылғы 13 қарашадағы № 340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Отырар ауданы әкiмдiгiнiң 13.11.2017 № 340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Р.Әлішке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тамыздағы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тамыздағы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тамыздағы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32"/>
        <w:gridCol w:w="6502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 көп емес )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 көп емес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