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f41" w14:textId="f64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2016 жылғы 22 желтоқсандағы № 8/49-VІ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19 сәуірдегі № 12/83-VI шешiмi. Оңтүстiк Қазақстан облысының Әдiлет департаментiнде 2017 жылғы 25 сәуірде № 4076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2016 жылғы 22 желтоқсандағы № 8/49-VІ "2017-2019 жылдарға арналған қалалық бюджет туралы" (Нормативтік құқықтық актілерді мемлекеттік тіркеу тізілімінде № 3952 нөмірімен тіркелген, 2017 жылғы 10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2017-2019 жылдарға арналған қалалық бюджеті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12 053 368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1 443 375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10 561 199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12 026 281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101 834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101 834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84 102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жеке табыс салығы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– 88,0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12,0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және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Ғ.Жаңбыров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сәуірдегі № 12/83-VI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№ 8/49-VI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12053368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3"/>
        <w:gridCol w:w="2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