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382e" w14:textId="6443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Қарақоға ауылдық округінің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2017 жылғы 25 желтоқсандағы № 15-14 шешімі. Солтүстік Қазақстан облысының Әділет департаментінде 2018 жылғы 9 қаңтарда № 4481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</w:t>
      </w:r>
      <w:r>
        <w:rPr>
          <w:rFonts w:ascii="Times New Roman"/>
          <w:b w:val="false"/>
          <w:i w:val="false"/>
          <w:color w:val="000000"/>
          <w:sz w:val="28"/>
        </w:rPr>
        <w:t xml:space="preserve">птарына,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6-бабына сәйкес,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Қарақоға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16 709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8 795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16 709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Қарақоға ауылдық округінің аумағында тіркелген жеке тұлғалардың төлем көзінен салық салынбайтын кірістері бойынша жеке табыс салығы;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Қарақоға ауылдық округінің аумағында орналасқан жеке тұлғалардың мүлкіне салынатын салық;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Қарақоға ауылдық округінде орналасқан жеке және заңды тұлғалардан алынатын, елдi мекендер жерлерiне салынатын жер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Қарақоға ауылдық округінде тіркелген жеке және заңды тұлғалардан алынатын көлік құралдары салығы.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ауылдық округ бюджетінде облыстық бюджеттен округ бюджетіне берілетін субвенция көлемі 8 567 мың теңге сомасында көзделгендігі ескерілсін. </w:t>
      </w:r>
    </w:p>
    <w:bookmarkEnd w:id="19"/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Қарақоға ауылдық округінің 2018 жылға арналған бюджетінде аудандық (облыстық маңызы бар қала) бюджеттен жергілікті деңгейде мәдени-демалыс жұмыстарын қолдауға ағымдағы нысаналы трансферттер түсімі ескерілсін.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Мағжан Жұмабаев ауданы мәслихатының 16.08.2018 </w:t>
      </w:r>
      <w:r>
        <w:rPr>
          <w:rFonts w:ascii="Times New Roman"/>
          <w:b w:val="false"/>
          <w:i w:val="false"/>
          <w:color w:val="00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жылы бюджеттік сала қызметкерлеріне жалақының толық көлемде төленуі қамтамасыз етілсін.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15-14 шешіміне №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2018 жылға арналған бюджеті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15-14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92"/>
        <w:gridCol w:w="1192"/>
        <w:gridCol w:w="3706"/>
        <w:gridCol w:w="1976"/>
        <w:gridCol w:w="565"/>
        <w:gridCol w:w="124"/>
        <w:gridCol w:w="124"/>
        <w:gridCol w:w="566"/>
        <w:gridCol w:w="1978"/>
      </w:tblGrid>
      <w:tr>
        <w:trPr/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16 847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14 500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14 500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14 500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252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955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955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955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сатудан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пайдаланылатын қалдықтар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15-14 шешіміне № 3 қосымша</w:t>
            </w:r>
          </w:p>
        </w:tc>
      </w:tr>
    </w:tbl>
    <w:bookmarkStart w:name="z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34"/>
        <w:gridCol w:w="1034"/>
        <w:gridCol w:w="4845"/>
        <w:gridCol w:w="1714"/>
        <w:gridCol w:w="490"/>
        <w:gridCol w:w="107"/>
        <w:gridCol w:w="108"/>
        <w:gridCol w:w="491"/>
        <w:gridCol w:w="1716"/>
      </w:tblGrid>
      <w:tr>
        <w:trPr/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  <w:bookmarkEnd w:id="26"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4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8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16 929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14 550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14 550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14 550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975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975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975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 мәселелерін шешу үшін іс-шараларды іске асыру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сатудан түсімдер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пайдаланылатын қалдықтар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