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fd1d" w14:textId="837f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Рощин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22/18 шешімі. Солтүстік Қазақстан облысының Әділет департаментінде 2018 жылғы 17 қаңтарда № 4521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21 105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21 105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Рощин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 жайлардың ішінен тыс ашық кеңістікке орналастыру үшін төлемақысы.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Рощин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11 291 мың теңге жалпы сомадағы субвенциялар көлемі 2018 жылға ескерілсін.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2018 жылға нысаналы трансфеттер Қызылжар ауданының Рощин ауылдық округінің бюджетінде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Рощин ауылдық округі әкімінің 2018-2020 жылдарға арналған Қызылжар ауданының Рощин ауылдық округінің бюджеті туралы Солтүстік Қазақстан облысы Қызылжар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Қызылжар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№ 22/18 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Рощин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22/18 шешіміне 2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Рощин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22/18 шешіміне 3 қосымша</w:t>
            </w:r>
          </w:p>
        </w:tc>
      </w:tr>
    </w:tbl>
    <w:bookmarkStart w:name="z1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Рощин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