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373fc" w14:textId="4d373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Ғабит Мүсірепов атындағы ауданы Дружба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 мәслихатының 2017 жылғы 25 желтоқсандағы № 17-5 шешімі. Солтүстік Қазақстан облысының Әділет департаментінде 2018 жылғы 18 қаңтарда № 4545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2018-2020 жылдарға арналған Ғабит Мүсірепов атындағы ауданы Дружба ауылдық округінің бюджеті бекітілсін, соның ішінде 2018 жылға арналғаны келесі көлемдерде:</w:t>
      </w:r>
    </w:p>
    <w:bookmarkEnd w:id="1"/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11 695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4 793,6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6 901,4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11 695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- 0;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- 0.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Ғабит Мүсірепов атындағы ауданы мәслихатының 07.12.2018 </w:t>
      </w:r>
      <w:r>
        <w:rPr>
          <w:rFonts w:ascii="Times New Roman"/>
          <w:b w:val="false"/>
          <w:i w:val="false"/>
          <w:color w:val="000000"/>
          <w:sz w:val="28"/>
        </w:rPr>
        <w:t>№ 36-2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2008 жылғы 4 желтоқсандағы Бюджеттік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2018 жылға арналған ауылдық округтің бюджеті келесі салықтық түсімдер есебінен қалыптастырылатындығы белгіленсін: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ауыл, ауылдық округ аумағында тіркелген жеке тұлғалардың төлем көзінен салық салынбайтын табыстары бойынша жеке табыс салығы;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ауыл, ауылдық округ аумағында орналасқан жеке тұлғалардың мүлкіне салынатын салықтар;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 ауыл аумағында орналасқан жеке және заңды тұлғалардан алынатын елді мекендер жерлеріне салынатын жер салығы;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аумағында тіркелген жеке және заңды тұлғалардан алынатын көлік құралдарына салынатын салық.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бюджеттен ауылдық округ бюджетіне берілетін бюджеттік субвенцияның көлемі 4 698 мың теңгені кұрайды.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Бюджеттік сала қызметкерлеріне жалақыны толық көлемде төлеу қамтамасыз етілсін.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2018 жылғы 1 қантардан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ХVІІ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Әбдрахманова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2017 жылғы 25 желтоқсандағы № 17-5 шешіміне 1-қосымша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Ғабит Мүсірепов атындағы ауданы Дружба ауылдық округінің бюджеті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Ғабит Мүсірепов атындағы ауданы мәслихатының 07.12.2018 </w:t>
      </w:r>
      <w:r>
        <w:rPr>
          <w:rFonts w:ascii="Times New Roman"/>
          <w:b w:val="false"/>
          <w:i w:val="false"/>
          <w:color w:val="ff0000"/>
          <w:sz w:val="28"/>
        </w:rPr>
        <w:t>№ 36-2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682"/>
        <w:gridCol w:w="4440"/>
      </w:tblGrid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4 793,6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3 503,6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3 017,6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6 901,4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6 901,4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0"/>
        <w:gridCol w:w="980"/>
        <w:gridCol w:w="1509"/>
        <w:gridCol w:w="1509"/>
        <w:gridCol w:w="4690"/>
        <w:gridCol w:w="2502"/>
      </w:tblGrid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кіші топ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Бағда-рлама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 қызметін қамтамасыз ету жөніндегі қызметтер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- 2017 жылғы 25 желтоқсандағы - № 17-5 шешіміне 2 қосымша</w:t>
            </w:r>
          </w:p>
        </w:tc>
      </w:tr>
    </w:tbl>
    <w:bookmarkStart w:name="z8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Ғабит Мүсірепов атындағы ауданы Дружба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587"/>
        <w:gridCol w:w="3887"/>
        <w:gridCol w:w="4342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Табыстар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Салықтыққа жатпайтын түсімдер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424"/>
        <w:gridCol w:w="895"/>
        <w:gridCol w:w="895"/>
        <w:gridCol w:w="2782"/>
        <w:gridCol w:w="1483"/>
        <w:gridCol w:w="659"/>
        <w:gridCol w:w="424"/>
        <w:gridCol w:w="895"/>
        <w:gridCol w:w="93"/>
        <w:gridCol w:w="1606"/>
        <w:gridCol w:w="1486"/>
      </w:tblGrid>
      <w:tr>
        <w:trPr/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0"/>
        </w:tc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</w:t>
            </w:r>
          </w:p>
        </w:tc>
        <w:tc>
          <w:tcPr>
            <w:tcW w:w="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2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 атқарушы және басқа органдар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 , ауылдық округ әкімінің аппараты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қала, ауыл,кент, ауылдық округ әкімінің аппараты қызметін қамтамасыз ету бойынша қызметтер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6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 , ауылдық округ әкімінің аппараты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етуді ұйымдастыру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 , ауылдық округ әкімінің аппараты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3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 , ауылдық округ әкімінің аппараты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несиелер беру 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несиелерді өтеу 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операциялық сальдо 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.Бюджеттің тапшылығын қаржыландыру (профицитті пайдалану)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түсімі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2017 жылғы 25 желтоқсандағы № 17-5 шешіміне 3 қосымша</w:t>
            </w:r>
          </w:p>
        </w:tc>
      </w:tr>
    </w:tbl>
    <w:bookmarkStart w:name="z13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Ғабит Мүсірепов атындағы ауданы Дружба ауылдық округінің бюджеті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587"/>
        <w:gridCol w:w="3887"/>
        <w:gridCol w:w="4342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9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Табыстар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8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Салықтыққа жатпайтын түсімдер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9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0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1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2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424"/>
        <w:gridCol w:w="895"/>
        <w:gridCol w:w="895"/>
        <w:gridCol w:w="2782"/>
        <w:gridCol w:w="1483"/>
        <w:gridCol w:w="659"/>
        <w:gridCol w:w="424"/>
        <w:gridCol w:w="895"/>
        <w:gridCol w:w="93"/>
        <w:gridCol w:w="1606"/>
        <w:gridCol w:w="1486"/>
      </w:tblGrid>
      <w:tr>
        <w:trPr/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3"/>
        </w:tc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</w:t>
            </w:r>
          </w:p>
        </w:tc>
        <w:tc>
          <w:tcPr>
            <w:tcW w:w="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5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 атқарушы және басқа органдар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 , ауылдық округ әкімінің аппараты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қала, ауыл,кент, ауылдық округ әкімінің аппараты қызметін қамтамасыз ету бойынша қызметтер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9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 , ауылдық округ әкімінің аппараты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етуді ұйымдастыру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 , ауылдық округ әкімінің аппараты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6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 , ауылдық округ әкімінің аппараты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несиелер беру 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несиелерді өтеу 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операциялық сальдо 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.Бюджеттің тапшылығын қаржыландыру (профицитті пайдалану)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түсімі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