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948f" w14:textId="ee59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2016 жылғы 26 желтоқсандағы "2017 - 2019 жылдарға арналған Май аудандық бюджет туралы" № 1/12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2017 жылғы 27 қыркүйектегі № 3/20 шешімі. Павлодар облысының Әділет департаментінде 2017 жылғы 13 қазанда № 5638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(6 сайланған 12 кезекті сессиясы) 2016 жылғы 26 желтоқсандағы "2017-2019 жылдарға арналған Май аудандық бюджет туралы" (Нормативтік құқықтық актілерді мемлекеттік тіркеу тізілімінде № 5328 болып тіркелген, аудандық "Шамшырақ" газетінің 2017 жылғы 07 қаңтарда № 1-2 жарияланған) № 1/12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"3320637" деген сандар "3350979"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"397003" деген сандар "397804"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"4276" деген сандар "13725"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"9890" деген сандар "24426"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"2909468" деген сандар "2915024"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"3362784" деген сандар "3393126" деген сандармен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қосымшаларына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мәслихатының әлеуметтік-экономикалық даму және бюджет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2017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С.Ташенова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 сайланған 20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 сайланған 12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cессиясы)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тілдерді дамыту,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тілдерді дамыту,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тілдерді дамыту,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тілдерді дамыту,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трансферттерды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 сайланған 20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 сайланған 12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cессиясы)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ауданның ауыл және ауылдық</w:t>
      </w:r>
      <w:r>
        <w:br/>
      </w:r>
      <w:r>
        <w:rPr>
          <w:rFonts w:ascii="Times New Roman"/>
          <w:b/>
          <w:i w:val="false"/>
          <w:color w:val="000000"/>
        </w:rPr>
        <w:t>округтердің бюджеттік бағдарламалары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ауылдық округі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Қаратерек ауылдық округі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Майтүбек ауылы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 ауылдық округі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Малайсары ауылдық округі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Кентүбек ауылдық округі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Көктүбек ауылдық округі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Баскөл ауылдық округі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Ақшиман ауылдық округі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 сайланған 20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 сайланған 12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cессиясы)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жергілікті өзін-өзі басқару органдарына</w:t>
      </w:r>
      <w:r>
        <w:br/>
      </w:r>
      <w:r>
        <w:rPr>
          <w:rFonts w:ascii="Times New Roman"/>
          <w:b/>
          <w:i w:val="false"/>
          <w:color w:val="000000"/>
        </w:rPr>
        <w:t>берілетін трансферттердің үлестіруі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және ауылдық округтердің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Майтүбек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Ақшиман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