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d63cc" w14:textId="fad63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ауданында 2017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әкімдігінің 2017 жылғы 10 сәуірдегі № 79/4 қаулысы. Павлодар облысының Әділет департаментінде 2017 жылғы 4 мамырда № 5488 болып тіркелді. Күші жойылды - Павлодар облысы Железин аудандық әкімдігінің 2017 жылғы 3 қарашадағы № 342/11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Железин аудандық әкімдігінің 03.11.2017 № 342/11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Железин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Железин ауданында 2017 жылға мектепке дейінгі тәрбие мен оқытуға мемлекеттік білім беру тапсырысы, жан басына шаққандағы қаржыландыру және ата-ананың ақы төлеу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аудан әкімінің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Аужанов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"10"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Железин ауданы бойынша 2017 жылғы арналған мектепке</w:t>
      </w:r>
      <w:r>
        <w:br/>
      </w:r>
      <w:r>
        <w:rPr>
          <w:rFonts w:ascii="Times New Roman"/>
          <w:b/>
          <w:i w:val="false"/>
          <w:color w:val="000000"/>
        </w:rPr>
        <w:t>дейінгі тәрбие мен оқытуға мемлекеттік білім беру</w:t>
      </w:r>
      <w:r>
        <w:br/>
      </w:r>
      <w:r>
        <w:rPr>
          <w:rFonts w:ascii="Times New Roman"/>
          <w:b/>
          <w:i w:val="false"/>
          <w:color w:val="000000"/>
        </w:rPr>
        <w:t>тапсырысын, жан басына шаққандағы</w:t>
      </w:r>
      <w:r>
        <w:br/>
      </w:r>
      <w:r>
        <w:rPr>
          <w:rFonts w:ascii="Times New Roman"/>
          <w:b/>
          <w:i w:val="false"/>
          <w:color w:val="000000"/>
        </w:rPr>
        <w:t>қаржыландыру және ата-ананың ақы төлеу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3572"/>
        <w:gridCol w:w="1136"/>
        <w:gridCol w:w="1888"/>
        <w:gridCol w:w="1734"/>
        <w:gridCol w:w="3134"/>
      </w:tblGrid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мекемелерінің атауы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мекемелеріндегі тәрбиеленушілердің саны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бір айлық орта шығын құны, кем дегенде, теңге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жан басына қаржыландыру мөлшері, теңге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Ата-ананың айына ақы төлеу мөлшері, теңге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ауданы әкімдігі Железин ауданының Железин селолық округі әкімі аппаратының "Балапан" бөбекжайы" мемлекеттік коммуналдық қазынылық кәсіпорны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29265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29265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- 7063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- 8896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ауданы әкімдігі, Железин ауданы Железин селолық округі әкімі аппаратының "Светлячок" балабақшасы" мемлекеттік қазыналық коммуналдық кәсіпорыны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33460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33460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- 7063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- 8896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ауданы әкімдігі, Железин ауданы Алакөл селолық округі әкімінің "Балдырған" мемлекеттік коммуналдық қазыналық кәсіпорны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45697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45697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- 7063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- 8896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"Железин ауданының Есқара жалпы білім беру орта мектебі" мемлекеттік мекемесі (шағын-орталық)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"Екішоқ жалпы білім беретін негізгі мектебі" мемлекеттік мекеме (шағын-орталық)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18208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18208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"Жолтаптық жалпы білім беретін негізгі мектебі" мемлекеттік мекемесі (шағын-орталық)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23333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"Славянов жалпы білім беретін негізгі мектебі" мемлекеттік мекеме (шағын-орталық)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"Железин ауданының Озерный жалпы білім беру орта мектебі" мемлекеттік мекемесі (шағын-орталық)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"Железин ауданының Ш. Уәлихан ат. жалпы білім беру орта мектебі" мемлекеттік мекемесі (шағын-орталық)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15912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- 5968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- 7442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"Железин ауданының Жаңа жұлдыз ауылының жалпы білім беретін орта мектебі" мемлекеттік мекемесі (шағын-орталық)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- 5968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- 7442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"Дуйсеке жалпы білім беретін негізгі мектебі" мемлекеттік мекеме (шағын-орталық)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42708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42708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"Железин ауданының Еңбекші жалпы білім беру орта мектебі" мемлекеттік мекемесі (шағын-орталық)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27778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27778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- 5968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- 7442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"Береговой жалпы білім беретін негізгі мектебі" мемлекеттік мекеме (шағын-орталық)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"Железин ауданының Башмашын жалпы білім беру орта мектебі" мемлекеттік мекемесі (шағын-орталық)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28039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28039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- 5968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- 7442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"Железин жалпы білім беру № 1 орта мектебі" мемлекеттік мекемесі (шағын-орталық)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20573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- 5968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- 7442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"Крупский жалпы білім беретін негізгі мектебі" мемлекеттік мекеме (шағын-орталық)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"Мыңкөл жалпы білім беретін негізгі мектебі" мемлекеттік мекеме (шағын-орталық)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"Краснов жалпы білім беретін негізгі мектебі" мемлекеттік мекеме (шағын-орталық)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16550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16550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"Буденый жалпы білім беретін негізгі мектебі" мемлекеттік мекеме (шағын-орталық)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"Кузьмино жалпы білім беретін негізгі мектебі" мемлекеттік мекеме (шағын-орталық)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20187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20187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жалпы білім беретін негізгі мектебі" мемлекеттік мекеме (шағын-орталық)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18083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"Захаров жалпы білім беретін негізгі мектебі" мемлекеттік мекеме (шағын-орталық)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- 2984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- 3721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"Аққайың селосының жалпы білім беретін негізгі мектебі" мемлекеттік мекеме (шағын-орталық)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27444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"Пятерыжск жалпы білім беретін негізгі мектебі" мемлекеттік мекеме (шағын-орталық)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11948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11948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"Железин ауданының Березов жалпы білім беру орта мектебі" мемлекеттік мекемесі (шағын-орталық)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29697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29697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- 5968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- 7442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"Железин ауданының Михайлов орта жалпы білім беру мектебі" мемлекеттік мекемесі (шағын-орталық)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14725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14725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- 5968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- 7442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"Железин ауданының Веселая Роща жалпы білім беру орта мектебі" мемлекеттік мекемесі (шағын-орталық)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- 2984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- 3721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"Железин ауданының Лесной жалпы білім беру орта мектебі" мемлекеттік мекемесі(шағын-орталық)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2984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жасқа дейін – 3721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"Железин ауданының Новомир жалпы білім беру орта мектебі" мемлекеттік мекемесі (шағын-орталық)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20208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20208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5968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жасқа дейін – 7442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"Железин ауданының Т.П. Праслов атындағы Прииртышск жалпы орта білім беру мектебі" мемлекеттік мекемесі (шағын-орталық)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17421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- 5968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- 7442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