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d126" w14:textId="36bd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2017 жылғы 9 қарашадағы № 182 қаулысы. Қостанай облысының Әділет департаментінде 2017 жылғы 16 қарашада № 7311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Науырзым ауданы әкімінің әлеуметтік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жылдың 1 қаңтарынан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бас бостандығынан айыру орындарынан босатылған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5652"/>
        <w:gridCol w:w="1706"/>
        <w:gridCol w:w="2822"/>
        <w:gridCol w:w="931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5"/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Орман шаруашылығы және жануарлар дүниесі комитетінің "Науырзым мемлекеттік табиғи қорығы" республикалық мемлекеттік мекемесі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