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33f9" w14:textId="cfa3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ауылының, ауылдық округтерінің 2018 - 2020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2017 жылғы 15 желтоқсандағы № 167 шешімі. Қостанай облысының Әділет департаментінде 2018 жылғы 5 қаңтарда № 7453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1.Боровское ауылының 2018-2020 жылдарға арналған бюджетті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- 172866,6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- 36659,0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- 136027,6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- 172866,6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 - 0,0 мың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- 0,0 мың тенге;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Меңдіқара ауданы мәслихатының 14.12.2018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аудандық бюджеттен берілетін субвенциялар көлемі 106090,0 мың теңге сомасында Боровское ауылының бюджетінде ескерілгені есепке алынсын және 29937,6 мың теңге сомасында нысаналы ағымдағы трансферттер.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Меңдіқара ауданы мәслихатының 22.06.2018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Михайлов ауылдық округінің 2018-2020 жылдарға арналған бюджетті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бекітілісін: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- 29764,0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- 8334,0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- 214,0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- 21216,0 мың теңге;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- 29764,0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 оның ішінде: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 - 0,0 мың теңге;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- 0,0 мың тенге;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Меңдіқара ауданы мәслихатының 14.12.2018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аудандық бюджеттен берілетін 21135,0 мың теңге сомасында субвенциялар көлемі және 81,0 мың теңге сомасында нысаналы ағымдағы трансферттер Михайлов ауылдық округінің бюджетінде ескерілгені есепке алынсын.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Меңдіқара ауданы мәслихатының 22.06.2018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Первомай ауылдық округінің 2018-2020 жылдарға арналған бюджетті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бекітілісін: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- 28887,7 мың теңге, оның ішінде;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- 10894,0 мың теңге;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- 183,0 мың теңге;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- 0,0 мың теңге;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- 17810,7 мың теңге;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- 28887,7 мың теңге;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 оның ішінде: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бюджеттiк кредиттер - 0,0 мың теңге;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кредиттерді өтеу - 0,0 мың тенге;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Меңдіқара ауданы мәслихатының 14.12.2018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аудандық бюджеттен берілетін субвенциялар көлемі 9528,0 мың теңге сомасында Первомай ауылдық округінің бюджетінде ескерілгені есепке алынсын және 8282,7 мың теңге сомасында нысаналы ағымдағы трансферттер.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Меңдіқара ауданы мәслихатының 22.06.2018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жылдың 1 қаңтарынан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ауданының қаржы бөлімі"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С. Хабалкина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ауданының экономика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Тимашова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"Боровское ауылы әкімінің аппараты"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Н. Балтабаев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 Михайлов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 әкімінің аппараты"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Ә. Кәкімбеков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 Первомай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 әкімінің аппараты"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В. Сосенко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1-қосымша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2018 жылға арналған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Меңдіқара ауданы мәслихатының 14.12.2018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04"/>
        <w:gridCol w:w="1104"/>
        <w:gridCol w:w="6056"/>
        <w:gridCol w:w="24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қөркейту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2-қосымша</w:t>
            </w:r>
          </w:p>
        </w:tc>
      </w:tr>
    </w:tbl>
    <w:bookmarkStart w:name="z12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2019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024"/>
        <w:gridCol w:w="1391"/>
        <w:gridCol w:w="1391"/>
        <w:gridCol w:w="4432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151771,0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bookmarkEnd w:id="73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Бюджеттық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151771,0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көғалдандыру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3-қосымша</w:t>
            </w:r>
          </w:p>
        </w:tc>
      </w:tr>
    </w:tbl>
    <w:bookmarkStart w:name="z17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2020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024"/>
        <w:gridCol w:w="1391"/>
        <w:gridCol w:w="1391"/>
        <w:gridCol w:w="4432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9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155246,0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117102,0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117102,0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bookmarkEnd w:id="92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Бюджеттық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155246,0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99371,0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99371,0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99371,0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99371,0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көғалдандыру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4-қосымша</w:t>
            </w:r>
          </w:p>
        </w:tc>
      </w:tr>
    </w:tbl>
    <w:bookmarkStart w:name="z2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2018 жылға арналған бюджеті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Меңдіқара ауданы мәслихатының 14.12.2018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6203"/>
        <w:gridCol w:w="2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5-қосымша</w:t>
            </w:r>
          </w:p>
        </w:tc>
      </w:tr>
    </w:tbl>
    <w:bookmarkStart w:name="z27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2019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434"/>
        <w:gridCol w:w="1434"/>
        <w:gridCol w:w="4568"/>
        <w:gridCol w:w="2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9"/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bookmarkEnd w:id="112"/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Бюджеттық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көғалдандыру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6-қосымша</w:t>
            </w:r>
          </w:p>
        </w:tc>
      </w:tr>
    </w:tbl>
    <w:bookmarkStart w:name="z3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2020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434"/>
        <w:gridCol w:w="1434"/>
        <w:gridCol w:w="4568"/>
        <w:gridCol w:w="2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9"/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bookmarkEnd w:id="132"/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Бюджеттық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3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4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көғалдандыру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6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7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7-қосымша</w:t>
            </w:r>
          </w:p>
        </w:tc>
      </w:tr>
    </w:tbl>
    <w:bookmarkStart w:name="z37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2018 жылға арналған бюджеті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Меңдіқара ауданы мәслихатының 14.12.2018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6203"/>
        <w:gridCol w:w="2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8-қосымша</w:t>
            </w:r>
          </w:p>
        </w:tc>
      </w:tr>
    </w:tbl>
    <w:bookmarkStart w:name="z42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2019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434"/>
        <w:gridCol w:w="1434"/>
        <w:gridCol w:w="4568"/>
        <w:gridCol w:w="2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0"/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8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9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bookmarkEnd w:id="153"/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Бюджеттық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көғалдандыру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7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9-қосымша</w:t>
            </w:r>
          </w:p>
        </w:tc>
      </w:tr>
    </w:tbl>
    <w:bookmarkStart w:name="z47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2020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434"/>
        <w:gridCol w:w="1434"/>
        <w:gridCol w:w="4568"/>
        <w:gridCol w:w="2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9"/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6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7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8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1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bookmarkEnd w:id="172"/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Бюджеттық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3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4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көғалдандыру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6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ауыл,кент, ауылдық округ әкімінің аппараты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,кенттерде, ауылдық округтерде автомобиль жолдарының жұмыс істеуін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