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0649" w14:textId="c370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2017 жылғы 4 мамырдағы № 243 қаулысы. Қостанай облысының Әділет департаментінде 2017 жылғы 24 мамырда № 7064 болып тіркелді. Күші жойылды - Қостанай облысы Қостанай ауданы әкімдігінің 2025 жылғы 2 сәуірдегі № 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әкімдігінің 02.04.2025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ауданы әкімінің қаржы мәселелері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мүмкін баға бойынша жекешелендіру объектісін сату және саудаға қатысушылардың кең тобын тарту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