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d23a" w14:textId="1e9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2017 жылғы 25 желтоқсандағы № 153 шешімі. Қостанай облысының Әділет департаментінде 2018 жылғы 9 қаңтарда № 7468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46 299,0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24 497,0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21 802,0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Денисов ауданы мәслихатының 25.06.2018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2018 жылға арналған Денисов ауылдық округінің бюджетінде аудандық бюджеттен "Бюджетті есепке алу" Парус Каз бағдарламалық өнімді енгізуге арналған 250,0 мың теңге сомасында ағымдағы нысаналы трансферттер түсімі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1-1 - тармақпен толықтырылды - Қостанай облысы Денисов ауданы мәслихатының 25.06.2018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Денисов ауылдық бюджетте аудандық бюджеттен ауылдық округ бюджетіне берілетін субвенциялардың көлемі 21552,0 мың теңге сомасында көзделгені ескерілсін.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Бектемісова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М.В. Жанпиисова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округінің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міндетін уақытша атқарушы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В.В. Наконечный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25 желтоқсан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Денисов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Денисов ауданы мәслихатының 25.06.2018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2-қосымша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Денисов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3-қосымша</w:t>
            </w:r>
          </w:p>
        </w:tc>
      </w:tr>
    </w:tbl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Денисов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0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