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129c" w14:textId="9ea1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7 қарашадағы № 412 қаулысы. Қостанай облысының Әділет департаментінде 2017 жылғы 17 қарашада № 7318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атарындағы азаматтарды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ауыл шаруашылық тәжірибе станциясы"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