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3c8f" w14:textId="7393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23 желтоқсандағы № 1715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21 тамыздағы № 1059 қаулысы. Қостанай облысының Әділет департаментінде 2017 жылғы 11 қыркүйекте № 7198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2016 жылғы 23 желтоқсандағы № 1715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6795 болып тіркелген, 2017 жылғы 20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мектепке дейінгі тәрбие мен оқытуға мемлекеттік білім беру тапсырысын, ата-ана төлемақысының мөлшерін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жылға арналған Рудный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әлеуметтік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Рудный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807"/>
        <w:gridCol w:w="3034"/>
        <w:gridCol w:w="997"/>
        <w:gridCol w:w="1885"/>
        <w:gridCol w:w="3930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0"/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(аудан, қала)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орташа құнының бір айдағы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8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- 9095 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15 балалар 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16 балалар бақшасы" коммуналдық мемлекеттік қазыналық кәсіпорны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қаласы әкімдігінің № 4 мектеп-лицейі"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9 бастауыш мектебі"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9 бастауыш мектебі" коммуналдық мемлекеттік мекемесі жанындағы жарты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- 6000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11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11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15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17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18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18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19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19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"Железорудная стансасының № 20 негізгі мектебі" коммуналдық мемлекеттік мекемесі жанындағы жарты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21 гимназиясы"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Қашар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Қашар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2 Қашар орта мектебі" коммуналдық мемлекеттік мекемесі жанындағы толық күн болатын шағын-орталық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