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ce13" w14:textId="ddbc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2015 жылғы 20 наурыздағы № 69 "Сайлаулар кезінде сайлаушылармен кездесу өткізу үшін кандидаттарға шарттық негізінде үй-жайлар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2017 жылғы 22 ақпандағы № 63 қаулысы. Маңғыстау облысы Әділет департаментінде 2017 жылғы 27 наурызда № 3294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 және 6 тармақтарына сәйкес Маңғыстау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№69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"Сайлаулар кезінде сайлаушылармен кездесу өткізу үшін кандидаттарға шарттық негізінде үй-жайлар беру және үгіттік баспа материалдарын орналастыру үшін орындарды белгілеу туралы" (Нормативтік құқықтық актілерді мемлекеттік тіркеу тізілімінде №2663 болып тіркелген, 2015 жылы 22 сәуірде №18-19 "Жаңа өмір" газетінде жарияланған) қаулысына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ауданы әкімінің аппараты" мемлекеттік мекемесі (А.Аққұлов)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Маңғыстау ауданы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Маңғыстау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Озған Саттар Тұрашұлы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02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2017 жылғы "22" 02 № 63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сайлаулар өткізу кезеңінде сайлаушылармен кездесу өткізу үшін кандидаттарға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446"/>
        <w:gridCol w:w="1446"/>
        <w:gridCol w:w="7966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округ, ауыл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өткізілетін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Мекен-жайы, байланыс телефондары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үлкен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Ұштаған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8(72959) 43851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Жармыш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Сайөтес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Сайөтес ауылдық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Сайөтес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Тұщыбек негізгі орта мектебі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(872931) 27704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ауылдық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ауылдық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2017 жылғы "22 " 02 № 63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кандидаттардың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64"/>
        <w:gridCol w:w="10176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базар, муниципалдық сауда орталығы аумақтарындағы, теміржол вокзалы, автобекет, Маңғыстау облысы білім басқармасының "Маңғыстау техникалық колледжі" мемлекеттік коммуналдық қазыналық кәсіпорны ғимараттарындағы ақпараттық стендтер, Шетпе-1 шағын ауданында және Қарашоқы шағын ауданында "Салтанат" мейрамханасына қарсы орналасқан бильбордтар тұғыры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Сайөтес ауылдық округі, Сайөтес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вокзалы, ауылдық спорт кешені және "Боздақ бастауыш мектебі" мемлекеттік мекемесінің ғимараттарындағы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"Е.Айшуақұлы атындағы орта мектеп" мемлекеттік мекемесі және ауылдық пошта ғимараттарындағы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Отпан ауылдық округі, Тұшыбек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денсаулық сақтау басқармасының "Маңғыстау облыстық Е.Оразақов атындағы туберкулезге қарсы шипажай" мемлекеттік коммуналдық қазыналық кәсіпорны ғимараты аумағындағы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ауылдық округі, Шайыр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"Шайыр орта мектебі" мемлекеттік мекемесі және ауылдық мәдениет үйі ғимараттарындағы ақпарттық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ауылдық округі, Тұщықұдық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"С.Жанғабылов атындағы орта мектеп" мемлекеттік мекемесі ғимаратындағы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ауылдық округі, Шебір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орта мектебі" мемлекеттік мекемесі ғимаратындағы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"Қызан" өндірістік кооперативі және "Балауса" балабақшасы" мемлекеттік коммуналдық қазыналық кәсіпорны ғимараттарындағы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"Ақшымырау" жауапкершілігі шектеулі серіктестігі және ауылдық клуб ғимараттарындағы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"Жармыш" өндірістік кооперативі және ауылдық мәдениет үйі ғимараттарындағы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округі, Ұштаған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А.Өтепбергенов көшесіндегі "Ерсұлтан" дүкені жанындағы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ауылдық округі, Онды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"Онды" өндірістік кооперативі және "Онды орта мектебі" мемлекеттік мекемесі ғимараттарындағы ақпараттық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