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2dee" w14:textId="7d32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Шиелі аудандық мәслихатының 2016 жылғы 23 желтоқсандағы №7/2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22 желтоқсандағы № 18/2 шешімі. Қызылорда облысының Әділет департаментінде 2017 жылғы 28 желтоқсанда № 6098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Шиелі аудандық мәслихатының 2016 жылғы 23 желтоқсандағы </w:t>
      </w:r>
      <w:r>
        <w:rPr>
          <w:rFonts w:ascii="Times New Roman"/>
          <w:b w:val="false"/>
          <w:i w:val="false"/>
          <w:color w:val="000000"/>
          <w:sz w:val="28"/>
        </w:rPr>
        <w:t>№ 7/2</w:t>
      </w:r>
      <w:r>
        <w:rPr>
          <w:rFonts w:ascii="Times New Roman"/>
          <w:b w:val="false"/>
          <w:i w:val="false"/>
          <w:color w:val="000000"/>
          <w:sz w:val="28"/>
        </w:rPr>
        <w:t xml:space="preserve"> шешіміне (нормативтік құқықтық актілерді мемлекеттік тіркеу Тізілімінде 2016 жылғы 30 желтоқсанда 5687 нөмірімен тіркелген, "Өскен Өңір" газетінде 2017 жылы 10 қаңтарда және Қазақстан Республикасының нормативтік құқықтық актілердің эталондық бақылау банкінде 2017 жылы 1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2017-2019 жылдарға арналған аудандық бюджет 1, 2, 3 - қосымшаларға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- 12 628 440,4 мың теңге, оның ішінде: </w:t>
      </w:r>
    </w:p>
    <w:bookmarkEnd w:id="3"/>
    <w:bookmarkStart w:name="z9" w:id="4"/>
    <w:p>
      <w:pPr>
        <w:spacing w:after="0"/>
        <w:ind w:left="0"/>
        <w:jc w:val="both"/>
      </w:pPr>
      <w:r>
        <w:rPr>
          <w:rFonts w:ascii="Times New Roman"/>
          <w:b w:val="false"/>
          <w:i w:val="false"/>
          <w:color w:val="000000"/>
          <w:sz w:val="28"/>
        </w:rPr>
        <w:t xml:space="preserve">
      салықтық түсімдер - 1 628 031 мың теңге; </w:t>
      </w:r>
    </w:p>
    <w:bookmarkEnd w:id="4"/>
    <w:bookmarkStart w:name="z10" w:id="5"/>
    <w:p>
      <w:pPr>
        <w:spacing w:after="0"/>
        <w:ind w:left="0"/>
        <w:jc w:val="both"/>
      </w:pPr>
      <w:r>
        <w:rPr>
          <w:rFonts w:ascii="Times New Roman"/>
          <w:b w:val="false"/>
          <w:i w:val="false"/>
          <w:color w:val="000000"/>
          <w:sz w:val="28"/>
        </w:rPr>
        <w:t>
      салықтық емес түсімдер - 19 087,6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- 38 195 мың теңге;</w:t>
      </w:r>
    </w:p>
    <w:bookmarkEnd w:id="6"/>
    <w:bookmarkStart w:name="z12" w:id="7"/>
    <w:p>
      <w:pPr>
        <w:spacing w:after="0"/>
        <w:ind w:left="0"/>
        <w:jc w:val="both"/>
      </w:pPr>
      <w:r>
        <w:rPr>
          <w:rFonts w:ascii="Times New Roman"/>
          <w:b w:val="false"/>
          <w:i w:val="false"/>
          <w:color w:val="000000"/>
          <w:sz w:val="28"/>
        </w:rPr>
        <w:t>
      трансферттер түсімі - 10 943 126,8 мың теңге;</w:t>
      </w:r>
    </w:p>
    <w:bookmarkEnd w:id="7"/>
    <w:bookmarkStart w:name="z13" w:id="8"/>
    <w:p>
      <w:pPr>
        <w:spacing w:after="0"/>
        <w:ind w:left="0"/>
        <w:jc w:val="both"/>
      </w:pPr>
      <w:r>
        <w:rPr>
          <w:rFonts w:ascii="Times New Roman"/>
          <w:b w:val="false"/>
          <w:i w:val="false"/>
          <w:color w:val="000000"/>
          <w:sz w:val="28"/>
        </w:rPr>
        <w:t>
      2) шығындар - 12 762 845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- 218 366 мың теңге;</w:t>
      </w:r>
    </w:p>
    <w:bookmarkEnd w:id="9"/>
    <w:bookmarkStart w:name="z15" w:id="10"/>
    <w:p>
      <w:pPr>
        <w:spacing w:after="0"/>
        <w:ind w:left="0"/>
        <w:jc w:val="both"/>
      </w:pPr>
      <w:r>
        <w:rPr>
          <w:rFonts w:ascii="Times New Roman"/>
          <w:b w:val="false"/>
          <w:i w:val="false"/>
          <w:color w:val="000000"/>
          <w:sz w:val="28"/>
        </w:rPr>
        <w:t>
      бюджеттік кредиттер - 272 280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- 53 914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- 352 770,9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- 352 770,9 мың теңге;</w:t>
      </w:r>
    </w:p>
    <w:bookmarkEnd w:id="16"/>
    <w:bookmarkStart w:name="z22" w:id="17"/>
    <w:p>
      <w:pPr>
        <w:spacing w:after="0"/>
        <w:ind w:left="0"/>
        <w:jc w:val="both"/>
      </w:pPr>
      <w:r>
        <w:rPr>
          <w:rFonts w:ascii="Times New Roman"/>
          <w:b w:val="false"/>
          <w:i w:val="false"/>
          <w:color w:val="000000"/>
          <w:sz w:val="28"/>
        </w:rPr>
        <w:t xml:space="preserve">
      қарыздар түсімі - 272 280 мың теңге; </w:t>
      </w:r>
    </w:p>
    <w:bookmarkEnd w:id="17"/>
    <w:bookmarkStart w:name="z23" w:id="18"/>
    <w:p>
      <w:pPr>
        <w:spacing w:after="0"/>
        <w:ind w:left="0"/>
        <w:jc w:val="both"/>
      </w:pPr>
      <w:r>
        <w:rPr>
          <w:rFonts w:ascii="Times New Roman"/>
          <w:b w:val="false"/>
          <w:i w:val="false"/>
          <w:color w:val="000000"/>
          <w:sz w:val="28"/>
        </w:rPr>
        <w:t xml:space="preserve">
      қарыздарды өтеу - 53 914,6 мың теңге; </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- 134 405,5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Дүйсенов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2017 жылғы "22" желтоқсандағы №18/2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2016 жылғы "23" желтоқсандағы №7/2 шешіміне 1-қосымша </w:t>
            </w:r>
          </w:p>
        </w:tc>
      </w:tr>
    </w:tbl>
    <w:bookmarkStart w:name="z34" w:id="25"/>
    <w:p>
      <w:pPr>
        <w:spacing w:after="0"/>
        <w:ind w:left="0"/>
        <w:jc w:val="left"/>
      </w:pPr>
      <w:r>
        <w:rPr>
          <w:rFonts w:ascii="Times New Roman"/>
          <w:b/>
          <w:i w:val="false"/>
          <w:color w:val="000000"/>
        </w:rPr>
        <w:t xml:space="preserve"> 2017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02"/>
        <w:gridCol w:w="1102"/>
        <w:gridCol w:w="6298"/>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Санаты</w:t>
            </w:r>
          </w:p>
          <w:bookmarkEnd w:id="26"/>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p>
          <w:bookmarkEnd w:id="2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12628440,4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w:t>
            </w:r>
          </w:p>
          <w:bookmarkEnd w:id="3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w:t>
            </w:r>
          </w:p>
          <w:bookmarkEnd w:id="3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2</w:t>
            </w:r>
          </w:p>
          <w:bookmarkEnd w:id="3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w:t>
            </w:r>
          </w:p>
          <w:bookmarkEnd w:id="3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3</w:t>
            </w:r>
          </w:p>
          <w:bookmarkEnd w:id="3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w:t>
            </w:r>
          </w:p>
          <w:bookmarkEnd w:id="3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4</w:t>
            </w:r>
          </w:p>
          <w:bookmarkEnd w:id="3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10943126,8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10943126,8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10943126,8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Функционалдық топ</w:t>
            </w:r>
          </w:p>
          <w:bookmarkEnd w:id="38"/>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w:t>
            </w:r>
          </w:p>
          <w:bookmarkEnd w:id="4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w:t>
            </w:r>
          </w:p>
          <w:bookmarkEnd w:id="4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w:t>
            </w:r>
          </w:p>
          <w:bookmarkEnd w:id="4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12762845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01</w:t>
            </w:r>
          </w:p>
          <w:bookmarkEnd w:id="4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977888,5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4"/>
          <w:p>
            <w:pPr>
              <w:spacing w:after="20"/>
              <w:ind w:left="20"/>
              <w:jc w:val="both"/>
            </w:pPr>
            <w:r>
              <w:rPr>
                <w:rFonts w:ascii="Times New Roman"/>
                <w:b w:val="false"/>
                <w:i w:val="false"/>
                <w:color w:val="000000"/>
                <w:sz w:val="20"/>
              </w:rPr>
              <w:t>
 </w:t>
            </w:r>
          </w:p>
          <w:bookmarkEnd w:id="4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5"/>
          <w:p>
            <w:pPr>
              <w:spacing w:after="20"/>
              <w:ind w:left="20"/>
              <w:jc w:val="both"/>
            </w:pPr>
            <w:r>
              <w:rPr>
                <w:rFonts w:ascii="Times New Roman"/>
                <w:b w:val="false"/>
                <w:i w:val="false"/>
                <w:color w:val="000000"/>
                <w:sz w:val="20"/>
              </w:rPr>
              <w:t>
13</w:t>
            </w:r>
          </w:p>
          <w:bookmarkEnd w:id="4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6"/>
          <w:p>
            <w:pPr>
              <w:spacing w:after="20"/>
              <w:ind w:left="20"/>
              <w:jc w:val="both"/>
            </w:pPr>
            <w:r>
              <w:rPr>
                <w:rFonts w:ascii="Times New Roman"/>
                <w:b w:val="false"/>
                <w:i w:val="false"/>
                <w:color w:val="000000"/>
                <w:sz w:val="20"/>
              </w:rPr>
              <w:t>
02</w:t>
            </w:r>
          </w:p>
          <w:bookmarkEnd w:id="4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7"/>
          <w:p>
            <w:pPr>
              <w:spacing w:after="20"/>
              <w:ind w:left="20"/>
              <w:jc w:val="both"/>
            </w:pPr>
            <w:r>
              <w:rPr>
                <w:rFonts w:ascii="Times New Roman"/>
                <w:b w:val="false"/>
                <w:i w:val="false"/>
                <w:color w:val="000000"/>
                <w:sz w:val="20"/>
              </w:rPr>
              <w:t>
03</w:t>
            </w:r>
          </w:p>
          <w:bookmarkEnd w:id="4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8"/>
          <w:p>
            <w:pPr>
              <w:spacing w:after="20"/>
              <w:ind w:left="20"/>
              <w:jc w:val="both"/>
            </w:pPr>
            <w:r>
              <w:rPr>
                <w:rFonts w:ascii="Times New Roman"/>
                <w:b w:val="false"/>
                <w:i w:val="false"/>
                <w:color w:val="000000"/>
                <w:sz w:val="20"/>
              </w:rPr>
              <w:t>
04</w:t>
            </w:r>
          </w:p>
          <w:bookmarkEnd w:id="4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9076164,9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9"/>
          <w:p>
            <w:pPr>
              <w:spacing w:after="20"/>
              <w:ind w:left="20"/>
              <w:jc w:val="both"/>
            </w:pPr>
            <w:r>
              <w:rPr>
                <w:rFonts w:ascii="Times New Roman"/>
                <w:b w:val="false"/>
                <w:i w:val="false"/>
                <w:color w:val="000000"/>
                <w:sz w:val="20"/>
              </w:rPr>
              <w:t>
 </w:t>
            </w:r>
          </w:p>
          <w:bookmarkEnd w:id="4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8263889,9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6388753,5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w:t>
            </w:r>
            <w:r>
              <w:br/>
            </w:r>
            <w:r>
              <w:rPr>
                <w:rFonts w:ascii="Times New Roman"/>
                <w:b w:val="false"/>
                <w:i w:val="false"/>
                <w:color w:val="000000"/>
                <w:sz w:val="20"/>
              </w:rPr>
              <w:t xml:space="preserve">
шынықтыру және спорт бөлімі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0"/>
          <w:p>
            <w:pPr>
              <w:spacing w:after="20"/>
              <w:ind w:left="20"/>
              <w:jc w:val="both"/>
            </w:pPr>
            <w:r>
              <w:rPr>
                <w:rFonts w:ascii="Times New Roman"/>
                <w:b w:val="false"/>
                <w:i w:val="false"/>
                <w:color w:val="000000"/>
                <w:sz w:val="20"/>
              </w:rPr>
              <w:t>
05</w:t>
            </w:r>
          </w:p>
          <w:bookmarkEnd w:id="5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1"/>
          <w:p>
            <w:pPr>
              <w:spacing w:after="20"/>
              <w:ind w:left="20"/>
              <w:jc w:val="both"/>
            </w:pPr>
            <w:r>
              <w:rPr>
                <w:rFonts w:ascii="Times New Roman"/>
                <w:b w:val="false"/>
                <w:i w:val="false"/>
                <w:color w:val="000000"/>
                <w:sz w:val="20"/>
              </w:rPr>
              <w:t>
06</w:t>
            </w:r>
          </w:p>
          <w:bookmarkEnd w:id="5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2"/>
          <w:p>
            <w:pPr>
              <w:spacing w:after="20"/>
              <w:ind w:left="20"/>
              <w:jc w:val="both"/>
            </w:pPr>
            <w:r>
              <w:rPr>
                <w:rFonts w:ascii="Times New Roman"/>
                <w:b w:val="false"/>
                <w:i w:val="false"/>
                <w:color w:val="000000"/>
                <w:sz w:val="20"/>
              </w:rPr>
              <w:t>
 </w:t>
            </w:r>
          </w:p>
          <w:bookmarkEnd w:id="5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3"/>
          <w:p>
            <w:pPr>
              <w:spacing w:after="20"/>
              <w:ind w:left="20"/>
              <w:jc w:val="both"/>
            </w:pPr>
            <w:r>
              <w:rPr>
                <w:rFonts w:ascii="Times New Roman"/>
                <w:b w:val="false"/>
                <w:i w:val="false"/>
                <w:color w:val="000000"/>
                <w:sz w:val="20"/>
              </w:rPr>
              <w:t>
07</w:t>
            </w:r>
          </w:p>
          <w:bookmarkEnd w:id="5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4"/>
          <w:p>
            <w:pPr>
              <w:spacing w:after="20"/>
              <w:ind w:left="20"/>
              <w:jc w:val="both"/>
            </w:pPr>
            <w:r>
              <w:rPr>
                <w:rFonts w:ascii="Times New Roman"/>
                <w:b w:val="false"/>
                <w:i w:val="false"/>
                <w:color w:val="000000"/>
                <w:sz w:val="20"/>
              </w:rPr>
              <w:t>
 </w:t>
            </w:r>
          </w:p>
          <w:bookmarkEnd w:id="5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5"/>
          <w:p>
            <w:pPr>
              <w:spacing w:after="20"/>
              <w:ind w:left="20"/>
              <w:jc w:val="both"/>
            </w:pPr>
            <w:r>
              <w:rPr>
                <w:rFonts w:ascii="Times New Roman"/>
                <w:b w:val="false"/>
                <w:i w:val="false"/>
                <w:color w:val="000000"/>
                <w:sz w:val="20"/>
              </w:rPr>
              <w:t>
08</w:t>
            </w:r>
          </w:p>
          <w:bookmarkEnd w:id="5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6"/>
          <w:p>
            <w:pPr>
              <w:spacing w:after="20"/>
              <w:ind w:left="20"/>
              <w:jc w:val="both"/>
            </w:pPr>
            <w:r>
              <w:rPr>
                <w:rFonts w:ascii="Times New Roman"/>
                <w:b w:val="false"/>
                <w:i w:val="false"/>
                <w:color w:val="000000"/>
                <w:sz w:val="20"/>
              </w:rPr>
              <w:t>
10</w:t>
            </w:r>
          </w:p>
          <w:bookmarkEnd w:id="5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7"/>
          <w:p>
            <w:pPr>
              <w:spacing w:after="20"/>
              <w:ind w:left="20"/>
              <w:jc w:val="both"/>
            </w:pPr>
            <w:r>
              <w:rPr>
                <w:rFonts w:ascii="Times New Roman"/>
                <w:b w:val="false"/>
                <w:i w:val="false"/>
                <w:color w:val="000000"/>
                <w:sz w:val="20"/>
              </w:rPr>
              <w:t>
 </w:t>
            </w:r>
          </w:p>
          <w:bookmarkEnd w:id="5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8"/>
          <w:p>
            <w:pPr>
              <w:spacing w:after="20"/>
              <w:ind w:left="20"/>
              <w:jc w:val="both"/>
            </w:pPr>
            <w:r>
              <w:rPr>
                <w:rFonts w:ascii="Times New Roman"/>
                <w:b w:val="false"/>
                <w:i w:val="false"/>
                <w:color w:val="000000"/>
                <w:sz w:val="20"/>
              </w:rPr>
              <w:t>
11</w:t>
            </w:r>
          </w:p>
          <w:bookmarkEnd w:id="5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9"/>
          <w:p>
            <w:pPr>
              <w:spacing w:after="20"/>
              <w:ind w:left="20"/>
              <w:jc w:val="both"/>
            </w:pPr>
            <w:r>
              <w:rPr>
                <w:rFonts w:ascii="Times New Roman"/>
                <w:b w:val="false"/>
                <w:i w:val="false"/>
                <w:color w:val="000000"/>
                <w:sz w:val="20"/>
              </w:rPr>
              <w:t>
12</w:t>
            </w:r>
          </w:p>
          <w:bookmarkEnd w:id="5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0"/>
          <w:p>
            <w:pPr>
              <w:spacing w:after="20"/>
              <w:ind w:left="20"/>
              <w:jc w:val="both"/>
            </w:pPr>
            <w:r>
              <w:rPr>
                <w:rFonts w:ascii="Times New Roman"/>
                <w:b w:val="false"/>
                <w:i w:val="false"/>
                <w:color w:val="000000"/>
                <w:sz w:val="20"/>
              </w:rPr>
              <w:t>
12</w:t>
            </w:r>
          </w:p>
          <w:bookmarkEnd w:id="6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1"/>
          <w:p>
            <w:pPr>
              <w:spacing w:after="20"/>
              <w:ind w:left="20"/>
              <w:jc w:val="both"/>
            </w:pPr>
            <w:r>
              <w:rPr>
                <w:rFonts w:ascii="Times New Roman"/>
                <w:b w:val="false"/>
                <w:i w:val="false"/>
                <w:color w:val="000000"/>
                <w:sz w:val="20"/>
              </w:rPr>
              <w:t>
12</w:t>
            </w:r>
          </w:p>
          <w:bookmarkEnd w:id="6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2"/>
          <w:p>
            <w:pPr>
              <w:spacing w:after="20"/>
              <w:ind w:left="20"/>
              <w:jc w:val="both"/>
            </w:pPr>
            <w:r>
              <w:rPr>
                <w:rFonts w:ascii="Times New Roman"/>
                <w:b w:val="false"/>
                <w:i w:val="false"/>
                <w:color w:val="000000"/>
                <w:sz w:val="20"/>
              </w:rPr>
              <w:t>
13</w:t>
            </w:r>
          </w:p>
          <w:bookmarkEnd w:id="6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3"/>
          <w:p>
            <w:pPr>
              <w:spacing w:after="20"/>
              <w:ind w:left="20"/>
              <w:jc w:val="both"/>
            </w:pPr>
            <w:r>
              <w:rPr>
                <w:rFonts w:ascii="Times New Roman"/>
                <w:b w:val="false"/>
                <w:i w:val="false"/>
                <w:color w:val="000000"/>
                <w:sz w:val="20"/>
              </w:rPr>
              <w:t>
 </w:t>
            </w:r>
          </w:p>
          <w:bookmarkEnd w:id="6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4"/>
          <w:p>
            <w:pPr>
              <w:spacing w:after="20"/>
              <w:ind w:left="20"/>
              <w:jc w:val="both"/>
            </w:pPr>
            <w:r>
              <w:rPr>
                <w:rFonts w:ascii="Times New Roman"/>
                <w:b w:val="false"/>
                <w:i w:val="false"/>
                <w:color w:val="000000"/>
                <w:sz w:val="20"/>
              </w:rPr>
              <w:t>
 </w:t>
            </w:r>
          </w:p>
          <w:bookmarkEnd w:id="6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5"/>
          <w:p>
            <w:pPr>
              <w:spacing w:after="20"/>
              <w:ind w:left="20"/>
              <w:jc w:val="both"/>
            </w:pPr>
            <w:r>
              <w:rPr>
                <w:rFonts w:ascii="Times New Roman"/>
                <w:b w:val="false"/>
                <w:i w:val="false"/>
                <w:color w:val="000000"/>
                <w:sz w:val="20"/>
              </w:rPr>
              <w:t>
14</w:t>
            </w:r>
          </w:p>
          <w:bookmarkEnd w:id="6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6"/>
          <w:p>
            <w:pPr>
              <w:spacing w:after="20"/>
              <w:ind w:left="20"/>
              <w:jc w:val="both"/>
            </w:pPr>
            <w:r>
              <w:rPr>
                <w:rFonts w:ascii="Times New Roman"/>
                <w:b w:val="false"/>
                <w:i w:val="false"/>
                <w:color w:val="000000"/>
                <w:sz w:val="20"/>
              </w:rPr>
              <w:t>
15</w:t>
            </w:r>
          </w:p>
          <w:bookmarkEnd w:id="6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7"/>
          <w:p>
            <w:pPr>
              <w:spacing w:after="20"/>
              <w:ind w:left="20"/>
              <w:jc w:val="both"/>
            </w:pPr>
            <w:r>
              <w:rPr>
                <w:rFonts w:ascii="Times New Roman"/>
                <w:b w:val="false"/>
                <w:i w:val="false"/>
                <w:color w:val="000000"/>
                <w:sz w:val="20"/>
              </w:rPr>
              <w:t>
 </w:t>
            </w:r>
          </w:p>
          <w:bookmarkEnd w:id="6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8"/>
          <w:p>
            <w:pPr>
              <w:spacing w:after="20"/>
              <w:ind w:left="20"/>
              <w:jc w:val="both"/>
            </w:pPr>
            <w:r>
              <w:rPr>
                <w:rFonts w:ascii="Times New Roman"/>
                <w:b w:val="false"/>
                <w:i w:val="false"/>
                <w:color w:val="000000"/>
                <w:sz w:val="20"/>
              </w:rPr>
              <w:t>
10</w:t>
            </w:r>
          </w:p>
          <w:bookmarkEnd w:id="6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69"/>
          <w:p>
            <w:pPr>
              <w:spacing w:after="20"/>
              <w:ind w:left="20"/>
              <w:jc w:val="both"/>
            </w:pPr>
            <w:r>
              <w:rPr>
                <w:rFonts w:ascii="Times New Roman"/>
                <w:b w:val="false"/>
                <w:i w:val="false"/>
                <w:color w:val="000000"/>
                <w:sz w:val="20"/>
              </w:rPr>
              <w:t>
5</w:t>
            </w:r>
          </w:p>
          <w:bookmarkEnd w:id="6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0"/>
          <w:p>
            <w:pPr>
              <w:spacing w:after="20"/>
              <w:ind w:left="20"/>
              <w:jc w:val="both"/>
            </w:pPr>
            <w:r>
              <w:rPr>
                <w:rFonts w:ascii="Times New Roman"/>
                <w:b w:val="false"/>
                <w:i w:val="false"/>
                <w:color w:val="000000"/>
                <w:sz w:val="20"/>
              </w:rPr>
              <w:t>
 </w:t>
            </w:r>
          </w:p>
          <w:bookmarkEnd w:id="7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1"/>
          <w:p>
            <w:pPr>
              <w:spacing w:after="20"/>
              <w:ind w:left="20"/>
              <w:jc w:val="both"/>
            </w:pPr>
            <w:r>
              <w:rPr>
                <w:rFonts w:ascii="Times New Roman"/>
                <w:b w:val="false"/>
                <w:i w:val="false"/>
                <w:color w:val="000000"/>
                <w:sz w:val="20"/>
              </w:rPr>
              <w:t>
 </w:t>
            </w:r>
          </w:p>
          <w:bookmarkEnd w:id="7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2"/>
          <w:p>
            <w:pPr>
              <w:spacing w:after="20"/>
              <w:ind w:left="20"/>
              <w:jc w:val="both"/>
            </w:pPr>
            <w:r>
              <w:rPr>
                <w:rFonts w:ascii="Times New Roman"/>
                <w:b w:val="false"/>
                <w:i w:val="false"/>
                <w:color w:val="000000"/>
                <w:sz w:val="20"/>
              </w:rPr>
              <w:t>
 </w:t>
            </w:r>
          </w:p>
          <w:bookmarkEnd w:id="7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3"/>
          <w:p>
            <w:pPr>
              <w:spacing w:after="20"/>
              <w:ind w:left="20"/>
              <w:jc w:val="both"/>
            </w:pPr>
            <w:r>
              <w:rPr>
                <w:rFonts w:ascii="Times New Roman"/>
                <w:b w:val="false"/>
                <w:i w:val="false"/>
                <w:color w:val="000000"/>
                <w:sz w:val="20"/>
              </w:rPr>
              <w:t>
7</w:t>
            </w:r>
          </w:p>
          <w:bookmarkEnd w:id="7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4"/>
          <w:p>
            <w:pPr>
              <w:spacing w:after="20"/>
              <w:ind w:left="20"/>
              <w:jc w:val="both"/>
            </w:pPr>
            <w:r>
              <w:rPr>
                <w:rFonts w:ascii="Times New Roman"/>
                <w:b w:val="false"/>
                <w:i w:val="false"/>
                <w:color w:val="000000"/>
                <w:sz w:val="20"/>
              </w:rPr>
              <w:t>
16</w:t>
            </w:r>
          </w:p>
          <w:bookmarkEnd w:id="7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5"/>
          <w:p>
            <w:pPr>
              <w:spacing w:after="20"/>
              <w:ind w:left="20"/>
              <w:jc w:val="both"/>
            </w:pPr>
            <w:r>
              <w:rPr>
                <w:rFonts w:ascii="Times New Roman"/>
                <w:b w:val="false"/>
                <w:i w:val="false"/>
                <w:color w:val="000000"/>
                <w:sz w:val="20"/>
              </w:rPr>
              <w:t>
08</w:t>
            </w:r>
          </w:p>
          <w:bookmarkEnd w:id="7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"22" желтоқсандағы №18/2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2016 жылғы "23" желтоқсандағы №7/2 шешіміне 4-қосымша </w:t>
            </w:r>
          </w:p>
        </w:tc>
      </w:tr>
    </w:tbl>
    <w:bookmarkStart w:name="z265" w:id="76"/>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7"/>
          <w:p>
            <w:pPr>
              <w:spacing w:after="20"/>
              <w:ind w:left="20"/>
              <w:jc w:val="both"/>
            </w:pPr>
            <w:r>
              <w:rPr>
                <w:rFonts w:ascii="Times New Roman"/>
                <w:b w:val="false"/>
                <w:i w:val="false"/>
                <w:color w:val="000000"/>
                <w:sz w:val="20"/>
              </w:rPr>
              <w:t>
Функционалдық топ</w:t>
            </w:r>
          </w:p>
          <w:bookmarkEnd w:id="77"/>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8"/>
          <w:p>
            <w:pPr>
              <w:spacing w:after="20"/>
              <w:ind w:left="20"/>
              <w:jc w:val="both"/>
            </w:pPr>
            <w:r>
              <w:rPr>
                <w:rFonts w:ascii="Times New Roman"/>
                <w:b w:val="false"/>
                <w:i w:val="false"/>
                <w:color w:val="000000"/>
                <w:sz w:val="20"/>
              </w:rPr>
              <w:t>
 </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9"/>
          <w:p>
            <w:pPr>
              <w:spacing w:after="20"/>
              <w:ind w:left="20"/>
              <w:jc w:val="both"/>
            </w:pPr>
            <w:r>
              <w:rPr>
                <w:rFonts w:ascii="Times New Roman"/>
                <w:b w:val="false"/>
                <w:i w:val="false"/>
                <w:color w:val="000000"/>
                <w:sz w:val="20"/>
              </w:rPr>
              <w:t>
 </w:t>
            </w:r>
          </w:p>
          <w:bookmarkEnd w:id="7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0"/>
          <w:p>
            <w:pPr>
              <w:spacing w:after="20"/>
              <w:ind w:left="20"/>
              <w:jc w:val="both"/>
            </w:pPr>
            <w:r>
              <w:rPr>
                <w:rFonts w:ascii="Times New Roman"/>
                <w:b w:val="false"/>
                <w:i w:val="false"/>
                <w:color w:val="000000"/>
                <w:sz w:val="20"/>
              </w:rPr>
              <w:t>
 </w:t>
            </w:r>
          </w:p>
          <w:bookmarkEnd w:id="8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1"/>
          <w:p>
            <w:pPr>
              <w:spacing w:after="20"/>
              <w:ind w:left="20"/>
              <w:jc w:val="both"/>
            </w:pPr>
            <w:r>
              <w:rPr>
                <w:rFonts w:ascii="Times New Roman"/>
                <w:b w:val="false"/>
                <w:i w:val="false"/>
                <w:color w:val="000000"/>
                <w:sz w:val="20"/>
              </w:rPr>
              <w:t>
 </w:t>
            </w:r>
          </w:p>
          <w:bookmarkEnd w:id="8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2"/>
          <w:p>
            <w:pPr>
              <w:spacing w:after="20"/>
              <w:ind w:left="20"/>
              <w:jc w:val="both"/>
            </w:pPr>
            <w:r>
              <w:rPr>
                <w:rFonts w:ascii="Times New Roman"/>
                <w:b w:val="false"/>
                <w:i w:val="false"/>
                <w:color w:val="000000"/>
                <w:sz w:val="20"/>
              </w:rPr>
              <w:t>
01</w:t>
            </w:r>
          </w:p>
          <w:bookmarkEnd w:id="8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593502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593502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3"/>
          <w:p>
            <w:pPr>
              <w:spacing w:after="20"/>
              <w:ind w:left="20"/>
              <w:jc w:val="both"/>
            </w:pPr>
            <w:r>
              <w:rPr>
                <w:rFonts w:ascii="Times New Roman"/>
                <w:b w:val="false"/>
                <w:i w:val="false"/>
                <w:color w:val="000000"/>
                <w:sz w:val="20"/>
              </w:rPr>
              <w:t>
04</w:t>
            </w:r>
          </w:p>
          <w:bookmarkEnd w:id="8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4"/>
          <w:p>
            <w:pPr>
              <w:spacing w:after="20"/>
              <w:ind w:left="20"/>
              <w:jc w:val="both"/>
            </w:pPr>
            <w:r>
              <w:rPr>
                <w:rFonts w:ascii="Times New Roman"/>
                <w:b w:val="false"/>
                <w:i w:val="false"/>
                <w:color w:val="000000"/>
                <w:sz w:val="20"/>
              </w:rPr>
              <w:t>
 </w:t>
            </w:r>
          </w:p>
          <w:bookmarkEnd w:id="8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5"/>
          <w:p>
            <w:pPr>
              <w:spacing w:after="20"/>
              <w:ind w:left="20"/>
              <w:jc w:val="both"/>
            </w:pPr>
            <w:r>
              <w:rPr>
                <w:rFonts w:ascii="Times New Roman"/>
                <w:b w:val="false"/>
                <w:i w:val="false"/>
                <w:color w:val="000000"/>
                <w:sz w:val="20"/>
              </w:rPr>
              <w:t>
05</w:t>
            </w:r>
          </w:p>
          <w:bookmarkEnd w:id="8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6"/>
          <w:p>
            <w:pPr>
              <w:spacing w:after="20"/>
              <w:ind w:left="20"/>
              <w:jc w:val="both"/>
            </w:pPr>
            <w:r>
              <w:rPr>
                <w:rFonts w:ascii="Times New Roman"/>
                <w:b w:val="false"/>
                <w:i w:val="false"/>
                <w:color w:val="000000"/>
                <w:sz w:val="20"/>
              </w:rPr>
              <w:t>
06</w:t>
            </w:r>
          </w:p>
          <w:bookmarkEnd w:id="8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7"/>
          <w:p>
            <w:pPr>
              <w:spacing w:after="20"/>
              <w:ind w:left="20"/>
              <w:jc w:val="both"/>
            </w:pPr>
            <w:r>
              <w:rPr>
                <w:rFonts w:ascii="Times New Roman"/>
                <w:b w:val="false"/>
                <w:i w:val="false"/>
                <w:color w:val="000000"/>
                <w:sz w:val="20"/>
              </w:rPr>
              <w:t>
 </w:t>
            </w:r>
          </w:p>
          <w:bookmarkEnd w:id="8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8"/>
          <w:p>
            <w:pPr>
              <w:spacing w:after="20"/>
              <w:ind w:left="20"/>
              <w:jc w:val="both"/>
            </w:pPr>
            <w:r>
              <w:rPr>
                <w:rFonts w:ascii="Times New Roman"/>
                <w:b w:val="false"/>
                <w:i w:val="false"/>
                <w:color w:val="000000"/>
                <w:sz w:val="20"/>
              </w:rPr>
              <w:t>
07</w:t>
            </w:r>
          </w:p>
          <w:bookmarkEnd w:id="8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9"/>
          <w:p>
            <w:pPr>
              <w:spacing w:after="20"/>
              <w:ind w:left="20"/>
              <w:jc w:val="both"/>
            </w:pPr>
            <w:r>
              <w:rPr>
                <w:rFonts w:ascii="Times New Roman"/>
                <w:b w:val="false"/>
                <w:i w:val="false"/>
                <w:color w:val="000000"/>
                <w:sz w:val="20"/>
              </w:rPr>
              <w:t>
 </w:t>
            </w:r>
          </w:p>
          <w:bookmarkEnd w:id="8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0"/>
          <w:p>
            <w:pPr>
              <w:spacing w:after="20"/>
              <w:ind w:left="20"/>
              <w:jc w:val="both"/>
            </w:pPr>
            <w:r>
              <w:rPr>
                <w:rFonts w:ascii="Times New Roman"/>
                <w:b w:val="false"/>
                <w:i w:val="false"/>
                <w:color w:val="000000"/>
                <w:sz w:val="20"/>
              </w:rPr>
              <w:t>
08</w:t>
            </w:r>
          </w:p>
          <w:bookmarkEnd w:id="9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1"/>
          <w:p>
            <w:pPr>
              <w:spacing w:after="20"/>
              <w:ind w:left="20"/>
              <w:jc w:val="both"/>
            </w:pPr>
            <w:r>
              <w:rPr>
                <w:rFonts w:ascii="Times New Roman"/>
                <w:b w:val="false"/>
                <w:i w:val="false"/>
                <w:color w:val="000000"/>
                <w:sz w:val="20"/>
              </w:rPr>
              <w:t>
 </w:t>
            </w:r>
          </w:p>
          <w:bookmarkEnd w:id="9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2"/>
          <w:p>
            <w:pPr>
              <w:spacing w:after="20"/>
              <w:ind w:left="20"/>
              <w:jc w:val="both"/>
            </w:pPr>
            <w:r>
              <w:rPr>
                <w:rFonts w:ascii="Times New Roman"/>
                <w:b w:val="false"/>
                <w:i w:val="false"/>
                <w:color w:val="000000"/>
                <w:sz w:val="20"/>
              </w:rPr>
              <w:t>
12</w:t>
            </w:r>
          </w:p>
          <w:bookmarkEnd w:id="9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3"/>
          <w:p>
            <w:pPr>
              <w:spacing w:after="20"/>
              <w:ind w:left="20"/>
              <w:jc w:val="both"/>
            </w:pPr>
            <w:r>
              <w:rPr>
                <w:rFonts w:ascii="Times New Roman"/>
                <w:b w:val="false"/>
                <w:i w:val="false"/>
                <w:color w:val="000000"/>
                <w:sz w:val="20"/>
              </w:rPr>
              <w:t>
13</w:t>
            </w:r>
          </w:p>
          <w:bookmarkEnd w:id="9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"22" желтоқсандағы №18/2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2016 жылғы "23" желтоқсандағы №7/2 шешіміне 7-қосымша </w:t>
            </w:r>
          </w:p>
        </w:tc>
      </w:tr>
    </w:tbl>
    <w:bookmarkStart w:name="z303" w:id="94"/>
    <w:p>
      <w:pPr>
        <w:spacing w:after="0"/>
        <w:ind w:left="0"/>
        <w:jc w:val="left"/>
      </w:pPr>
      <w:r>
        <w:rPr>
          <w:rFonts w:ascii="Times New Roman"/>
          <w:b/>
          <w:i w:val="false"/>
          <w:color w:val="000000"/>
        </w:rPr>
        <w:t xml:space="preserve"> 2017-2019 жылға арналған аудандық бюджеттің бюджеттік инвестицияларды жүзеге асыруға бағытталған бағдарламаларының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520"/>
        <w:gridCol w:w="2520"/>
        <w:gridCol w:w="54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5"/>
          <w:p>
            <w:pPr>
              <w:spacing w:after="20"/>
              <w:ind w:left="20"/>
              <w:jc w:val="both"/>
            </w:pPr>
            <w:r>
              <w:rPr>
                <w:rFonts w:ascii="Times New Roman"/>
                <w:b w:val="false"/>
                <w:i w:val="false"/>
                <w:color w:val="000000"/>
                <w:sz w:val="20"/>
              </w:rPr>
              <w:t>
Функционалдық топ</w:t>
            </w:r>
          </w:p>
          <w:bookmarkEnd w:id="95"/>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6"/>
          <w:p>
            <w:pPr>
              <w:spacing w:after="20"/>
              <w:ind w:left="20"/>
              <w:jc w:val="both"/>
            </w:pPr>
            <w:r>
              <w:rPr>
                <w:rFonts w:ascii="Times New Roman"/>
                <w:b w:val="false"/>
                <w:i w:val="false"/>
                <w:color w:val="000000"/>
                <w:sz w:val="20"/>
              </w:rPr>
              <w:t>
 </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7"/>
          <w:p>
            <w:pPr>
              <w:spacing w:after="20"/>
              <w:ind w:left="20"/>
              <w:jc w:val="both"/>
            </w:pPr>
            <w:r>
              <w:rPr>
                <w:rFonts w:ascii="Times New Roman"/>
                <w:b w:val="false"/>
                <w:i w:val="false"/>
                <w:color w:val="000000"/>
                <w:sz w:val="20"/>
              </w:rPr>
              <w:t>
 </w:t>
            </w:r>
          </w:p>
          <w:bookmarkEnd w:id="97"/>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8"/>
          <w:p>
            <w:pPr>
              <w:spacing w:after="20"/>
              <w:ind w:left="20"/>
              <w:jc w:val="both"/>
            </w:pPr>
            <w:r>
              <w:rPr>
                <w:rFonts w:ascii="Times New Roman"/>
                <w:b w:val="false"/>
                <w:i w:val="false"/>
                <w:color w:val="000000"/>
                <w:sz w:val="20"/>
              </w:rPr>
              <w:t>
 </w:t>
            </w:r>
          </w:p>
          <w:bookmarkEnd w:id="98"/>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9"/>
          <w:p>
            <w:pPr>
              <w:spacing w:after="20"/>
              <w:ind w:left="20"/>
              <w:jc w:val="both"/>
            </w:pPr>
            <w:r>
              <w:rPr>
                <w:rFonts w:ascii="Times New Roman"/>
                <w:b w:val="false"/>
                <w:i w:val="false"/>
                <w:color w:val="000000"/>
                <w:sz w:val="20"/>
              </w:rPr>
              <w:t>
 </w:t>
            </w:r>
          </w:p>
          <w:bookmarkEnd w:id="99"/>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0"/>
          <w:p>
            <w:pPr>
              <w:spacing w:after="20"/>
              <w:ind w:left="20"/>
              <w:jc w:val="both"/>
            </w:pPr>
            <w:r>
              <w:rPr>
                <w:rFonts w:ascii="Times New Roman"/>
                <w:b w:val="false"/>
                <w:i w:val="false"/>
                <w:color w:val="000000"/>
                <w:sz w:val="20"/>
              </w:rPr>
              <w:t>
07</w:t>
            </w:r>
          </w:p>
          <w:bookmarkEnd w:id="100"/>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1"/>
          <w:p>
            <w:pPr>
              <w:spacing w:after="20"/>
              <w:ind w:left="20"/>
              <w:jc w:val="both"/>
            </w:pPr>
            <w:r>
              <w:rPr>
                <w:rFonts w:ascii="Times New Roman"/>
                <w:b w:val="false"/>
                <w:i w:val="false"/>
                <w:color w:val="000000"/>
                <w:sz w:val="20"/>
              </w:rPr>
              <w:t>
 </w:t>
            </w:r>
          </w:p>
          <w:bookmarkEnd w:id="101"/>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дамытуға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"22" желтоқсандағы №18/2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2016 жылғы "23" желтоқсандағы №7/2 шешіміне 8-қосымша </w:t>
            </w:r>
          </w:p>
        </w:tc>
      </w:tr>
    </w:tbl>
    <w:bookmarkStart w:name="z318" w:id="102"/>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46"/>
        <w:gridCol w:w="1730"/>
        <w:gridCol w:w="1455"/>
        <w:gridCol w:w="1798"/>
        <w:gridCol w:w="1593"/>
        <w:gridCol w:w="1340"/>
        <w:gridCol w:w="1361"/>
        <w:gridCol w:w="6"/>
        <w:gridCol w:w="1593"/>
        <w:gridCol w:w="795"/>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3"/>
          <w:p>
            <w:pPr>
              <w:spacing w:after="20"/>
              <w:ind w:left="20"/>
              <w:jc w:val="both"/>
            </w:pPr>
            <w:r>
              <w:rPr>
                <w:rFonts w:ascii="Times New Roman"/>
                <w:b w:val="false"/>
                <w:i w:val="false"/>
                <w:color w:val="000000"/>
                <w:sz w:val="20"/>
              </w:rPr>
              <w:t>
№</w:t>
            </w:r>
          </w:p>
          <w:bookmarkEnd w:id="103"/>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заң­ды тұ­лға­лар­дан алы­на­тын, ел­дi ме­кен­дер жер­лерiне са­лы­на­тын жер са­лы­ғы (104309)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алы­на­тын, кө­лік құ­рал­да­ры­на са­лы­на­тын са­лы­ғы(104404) </w:t>
            </w: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4"/>
          <w:p>
            <w:pPr>
              <w:spacing w:after="20"/>
              <w:ind w:left="20"/>
              <w:jc w:val="both"/>
            </w:pPr>
            <w:r>
              <w:rPr>
                <w:rFonts w:ascii="Times New Roman"/>
                <w:b w:val="false"/>
                <w:i w:val="false"/>
                <w:color w:val="000000"/>
                <w:sz w:val="20"/>
              </w:rPr>
              <w:t>
1</w:t>
            </w:r>
          </w:p>
          <w:bookmarkEnd w:id="10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5"/>
          <w:p>
            <w:pPr>
              <w:spacing w:after="20"/>
              <w:ind w:left="20"/>
              <w:jc w:val="both"/>
            </w:pPr>
            <w:r>
              <w:rPr>
                <w:rFonts w:ascii="Times New Roman"/>
                <w:b w:val="false"/>
                <w:i w:val="false"/>
                <w:color w:val="000000"/>
                <w:sz w:val="20"/>
              </w:rPr>
              <w:t>
1 </w:t>
            </w:r>
          </w:p>
          <w:bookmarkEnd w:id="10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6"/>
          <w:p>
            <w:pPr>
              <w:spacing w:after="20"/>
              <w:ind w:left="20"/>
              <w:jc w:val="both"/>
            </w:pPr>
            <w:r>
              <w:rPr>
                <w:rFonts w:ascii="Times New Roman"/>
                <w:b w:val="false"/>
                <w:i w:val="false"/>
                <w:color w:val="000000"/>
                <w:sz w:val="20"/>
              </w:rPr>
              <w:t>
2</w:t>
            </w:r>
          </w:p>
          <w:bookmarkEnd w:id="10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7"/>
          <w:p>
            <w:pPr>
              <w:spacing w:after="20"/>
              <w:ind w:left="20"/>
              <w:jc w:val="both"/>
            </w:pPr>
            <w:r>
              <w:rPr>
                <w:rFonts w:ascii="Times New Roman"/>
                <w:b w:val="false"/>
                <w:i w:val="false"/>
                <w:color w:val="000000"/>
                <w:sz w:val="20"/>
              </w:rPr>
              <w:t>
3</w:t>
            </w:r>
          </w:p>
          <w:bookmarkEnd w:id="10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8"/>
          <w:p>
            <w:pPr>
              <w:spacing w:after="20"/>
              <w:ind w:left="20"/>
              <w:jc w:val="both"/>
            </w:pPr>
            <w:r>
              <w:rPr>
                <w:rFonts w:ascii="Times New Roman"/>
                <w:b w:val="false"/>
                <w:i w:val="false"/>
                <w:color w:val="000000"/>
                <w:sz w:val="20"/>
              </w:rPr>
              <w:t>
4</w:t>
            </w:r>
          </w:p>
          <w:bookmarkEnd w:id="10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9"/>
          <w:p>
            <w:pPr>
              <w:spacing w:after="20"/>
              <w:ind w:left="20"/>
              <w:jc w:val="both"/>
            </w:pPr>
            <w:r>
              <w:rPr>
                <w:rFonts w:ascii="Times New Roman"/>
                <w:b w:val="false"/>
                <w:i w:val="false"/>
                <w:color w:val="000000"/>
                <w:sz w:val="20"/>
              </w:rPr>
              <w:t>
5</w:t>
            </w:r>
          </w:p>
          <w:bookmarkEnd w:id="10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0"/>
          <w:p>
            <w:pPr>
              <w:spacing w:after="20"/>
              <w:ind w:left="20"/>
              <w:jc w:val="both"/>
            </w:pPr>
            <w:r>
              <w:rPr>
                <w:rFonts w:ascii="Times New Roman"/>
                <w:b w:val="false"/>
                <w:i w:val="false"/>
                <w:color w:val="000000"/>
                <w:sz w:val="20"/>
              </w:rPr>
              <w:t>
6</w:t>
            </w:r>
          </w:p>
          <w:bookmarkEnd w:id="11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1"/>
          <w:p>
            <w:pPr>
              <w:spacing w:after="20"/>
              <w:ind w:left="20"/>
              <w:jc w:val="both"/>
            </w:pPr>
            <w:r>
              <w:rPr>
                <w:rFonts w:ascii="Times New Roman"/>
                <w:b w:val="false"/>
                <w:i w:val="false"/>
                <w:color w:val="000000"/>
                <w:sz w:val="20"/>
              </w:rPr>
              <w:t>
7</w:t>
            </w:r>
          </w:p>
          <w:bookmarkEnd w:id="11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2"/>
          <w:p>
            <w:pPr>
              <w:spacing w:after="20"/>
              <w:ind w:left="20"/>
              <w:jc w:val="both"/>
            </w:pPr>
            <w:r>
              <w:rPr>
                <w:rFonts w:ascii="Times New Roman"/>
                <w:b w:val="false"/>
                <w:i w:val="false"/>
                <w:color w:val="000000"/>
                <w:sz w:val="20"/>
              </w:rPr>
              <w:t>
8</w:t>
            </w:r>
          </w:p>
          <w:bookmarkEnd w:id="11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3"/>
          <w:p>
            <w:pPr>
              <w:spacing w:after="20"/>
              <w:ind w:left="20"/>
              <w:jc w:val="both"/>
            </w:pPr>
            <w:r>
              <w:rPr>
                <w:rFonts w:ascii="Times New Roman"/>
                <w:b w:val="false"/>
                <w:i w:val="false"/>
                <w:color w:val="000000"/>
                <w:sz w:val="20"/>
              </w:rPr>
              <w:t>
9</w:t>
            </w:r>
          </w:p>
          <w:bookmarkEnd w:id="11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4"/>
          <w:p>
            <w:pPr>
              <w:spacing w:after="20"/>
              <w:ind w:left="20"/>
              <w:jc w:val="both"/>
            </w:pPr>
            <w:r>
              <w:rPr>
                <w:rFonts w:ascii="Times New Roman"/>
                <w:b w:val="false"/>
                <w:i w:val="false"/>
                <w:color w:val="000000"/>
                <w:sz w:val="20"/>
              </w:rPr>
              <w:t>
10</w:t>
            </w:r>
          </w:p>
          <w:bookmarkEnd w:id="11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5"/>
          <w:p>
            <w:pPr>
              <w:spacing w:after="20"/>
              <w:ind w:left="20"/>
              <w:jc w:val="both"/>
            </w:pPr>
            <w:r>
              <w:rPr>
                <w:rFonts w:ascii="Times New Roman"/>
                <w:b w:val="false"/>
                <w:i w:val="false"/>
                <w:color w:val="000000"/>
                <w:sz w:val="20"/>
              </w:rPr>
              <w:t>
11</w:t>
            </w:r>
          </w:p>
          <w:bookmarkEnd w:id="11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6"/>
          <w:p>
            <w:pPr>
              <w:spacing w:after="20"/>
              <w:ind w:left="20"/>
              <w:jc w:val="both"/>
            </w:pPr>
            <w:r>
              <w:rPr>
                <w:rFonts w:ascii="Times New Roman"/>
                <w:b w:val="false"/>
                <w:i w:val="false"/>
                <w:color w:val="000000"/>
                <w:sz w:val="20"/>
              </w:rPr>
              <w:t>
12</w:t>
            </w:r>
          </w:p>
          <w:bookmarkEnd w:id="11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7"/>
          <w:p>
            <w:pPr>
              <w:spacing w:after="20"/>
              <w:ind w:left="20"/>
              <w:jc w:val="both"/>
            </w:pPr>
            <w:r>
              <w:rPr>
                <w:rFonts w:ascii="Times New Roman"/>
                <w:b w:val="false"/>
                <w:i w:val="false"/>
                <w:color w:val="000000"/>
                <w:sz w:val="20"/>
              </w:rPr>
              <w:t>
13</w:t>
            </w:r>
          </w:p>
          <w:bookmarkEnd w:id="11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8"/>
          <w:p>
            <w:pPr>
              <w:spacing w:after="20"/>
              <w:ind w:left="20"/>
              <w:jc w:val="both"/>
            </w:pPr>
            <w:r>
              <w:rPr>
                <w:rFonts w:ascii="Times New Roman"/>
                <w:b w:val="false"/>
                <w:i w:val="false"/>
                <w:color w:val="000000"/>
                <w:sz w:val="20"/>
              </w:rPr>
              <w:t>
14</w:t>
            </w:r>
          </w:p>
          <w:bookmarkEnd w:id="11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9"/>
          <w:p>
            <w:pPr>
              <w:spacing w:after="20"/>
              <w:ind w:left="20"/>
              <w:jc w:val="both"/>
            </w:pPr>
            <w:r>
              <w:rPr>
                <w:rFonts w:ascii="Times New Roman"/>
                <w:b w:val="false"/>
                <w:i w:val="false"/>
                <w:color w:val="000000"/>
                <w:sz w:val="20"/>
              </w:rPr>
              <w:t>
15</w:t>
            </w:r>
          </w:p>
          <w:bookmarkEnd w:id="11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0"/>
          <w:p>
            <w:pPr>
              <w:spacing w:after="20"/>
              <w:ind w:left="20"/>
              <w:jc w:val="both"/>
            </w:pPr>
            <w:r>
              <w:rPr>
                <w:rFonts w:ascii="Times New Roman"/>
                <w:b w:val="false"/>
                <w:i w:val="false"/>
                <w:color w:val="000000"/>
                <w:sz w:val="20"/>
              </w:rPr>
              <w:t>
16</w:t>
            </w:r>
          </w:p>
          <w:bookmarkEnd w:id="12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1"/>
          <w:p>
            <w:pPr>
              <w:spacing w:after="20"/>
              <w:ind w:left="20"/>
              <w:jc w:val="both"/>
            </w:pPr>
            <w:r>
              <w:rPr>
                <w:rFonts w:ascii="Times New Roman"/>
                <w:b w:val="false"/>
                <w:i w:val="false"/>
                <w:color w:val="000000"/>
                <w:sz w:val="20"/>
              </w:rPr>
              <w:t>
17</w:t>
            </w:r>
          </w:p>
          <w:bookmarkEnd w:id="12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2"/>
          <w:p>
            <w:pPr>
              <w:spacing w:after="20"/>
              <w:ind w:left="20"/>
              <w:jc w:val="both"/>
            </w:pPr>
            <w:r>
              <w:rPr>
                <w:rFonts w:ascii="Times New Roman"/>
                <w:b w:val="false"/>
                <w:i w:val="false"/>
                <w:color w:val="000000"/>
                <w:sz w:val="20"/>
              </w:rPr>
              <w:t>
18</w:t>
            </w:r>
          </w:p>
          <w:bookmarkEnd w:id="12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3"/>
          <w:p>
            <w:pPr>
              <w:spacing w:after="20"/>
              <w:ind w:left="20"/>
              <w:jc w:val="both"/>
            </w:pPr>
            <w:r>
              <w:rPr>
                <w:rFonts w:ascii="Times New Roman"/>
                <w:b w:val="false"/>
                <w:i w:val="false"/>
                <w:color w:val="000000"/>
                <w:sz w:val="20"/>
              </w:rPr>
              <w:t>
19</w:t>
            </w:r>
          </w:p>
          <w:bookmarkEnd w:id="12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4"/>
          <w:p>
            <w:pPr>
              <w:spacing w:after="20"/>
              <w:ind w:left="20"/>
              <w:jc w:val="both"/>
            </w:pPr>
            <w:r>
              <w:rPr>
                <w:rFonts w:ascii="Times New Roman"/>
                <w:b w:val="false"/>
                <w:i w:val="false"/>
                <w:color w:val="000000"/>
                <w:sz w:val="20"/>
              </w:rPr>
              <w:t>
20</w:t>
            </w:r>
          </w:p>
          <w:bookmarkEnd w:id="12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Тартоғай ауылдық округі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5"/>
          <w:p>
            <w:pPr>
              <w:spacing w:after="20"/>
              <w:ind w:left="20"/>
              <w:jc w:val="both"/>
            </w:pPr>
            <w:r>
              <w:rPr>
                <w:rFonts w:ascii="Times New Roman"/>
                <w:b w:val="false"/>
                <w:i w:val="false"/>
                <w:color w:val="000000"/>
                <w:sz w:val="20"/>
              </w:rPr>
              <w:t>
21</w:t>
            </w:r>
          </w:p>
          <w:bookmarkEnd w:id="12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6"/>
          <w:p>
            <w:pPr>
              <w:spacing w:after="20"/>
              <w:ind w:left="20"/>
              <w:jc w:val="both"/>
            </w:pPr>
            <w:r>
              <w:rPr>
                <w:rFonts w:ascii="Times New Roman"/>
                <w:b w:val="false"/>
                <w:i w:val="false"/>
                <w:color w:val="000000"/>
                <w:sz w:val="20"/>
              </w:rPr>
              <w:t>
22</w:t>
            </w:r>
          </w:p>
          <w:bookmarkEnd w:id="12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7"/>
          <w:p>
            <w:pPr>
              <w:spacing w:after="20"/>
              <w:ind w:left="20"/>
              <w:jc w:val="both"/>
            </w:pPr>
            <w:r>
              <w:rPr>
                <w:rFonts w:ascii="Times New Roman"/>
                <w:b w:val="false"/>
                <w:i w:val="false"/>
                <w:color w:val="000000"/>
                <w:sz w:val="20"/>
              </w:rPr>
              <w:t>
23</w:t>
            </w:r>
          </w:p>
          <w:bookmarkEnd w:id="12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8"/>
          <w:p>
            <w:pPr>
              <w:spacing w:after="20"/>
              <w:ind w:left="20"/>
              <w:jc w:val="both"/>
            </w:pPr>
            <w:r>
              <w:rPr>
                <w:rFonts w:ascii="Times New Roman"/>
                <w:b w:val="false"/>
                <w:i w:val="false"/>
                <w:color w:val="000000"/>
                <w:sz w:val="20"/>
              </w:rPr>
              <w:t>
 </w:t>
            </w:r>
          </w:p>
          <w:bookmarkEnd w:id="12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