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2c0c" w14:textId="1af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24 қаңтардағы № 1004 қаулысы. Қызылорда облысының Әділет департаментінде 2017 жылғы 26 қаңтарда № 5705 болып тіркелді. Күші жойылды - Қызылорда облысы Шиелі ауданы әкімдігінің 2017 жылғы 14 қыркүйектегі № 1189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 1189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 мен оқытуға мемлекеттік білім беру тапсырысы;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жан басына шаққандағы қаржыландыру мөлшері;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ата - ананың ақы төлеу мөлшері.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Шиелі ауданы әкімінің орынбасары А.Есмахановқа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2017 жылдың 1 қаңтарынан бастап пайда болған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1004 қаулысына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1004 қаулысына 2-қосымша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жан басына шаққандағы қаржыландыру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</w:tr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1004 қаулысына 3-қосымша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ата-ананың ақы төлеу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4258"/>
        <w:gridCol w:w="6758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