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c6c04" w14:textId="54c6c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субсидиялауға жататын ауыл шаруашылығы дақылдарының квоталарын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2017 жылғы 23 мамырдағы № 791 қаулысы. Қызылорда облысының Әділет департаментінде 2017 жылғы 5 маусымда № 5859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"Тұқым шаруашылығын дамытуды субсидиялау қағидаларын бекіту туралы" Қазақстан Республикасы Ауыл шаруашылығы министрінің 2014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4-2/664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(нормативтік-құқықтық актілерді мемлекеттік тіркеу Тізілімінде 10190 нөмірімен тіркелген)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Белгіленсін: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субсидиялауға жататын күріштің бірегей және элиталық тұқымдар квотасы;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субсидиялауға жататын жоңышқаның бірегей және элиталық тұқымдар квотасы;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субсидиялауға жататын жеміс-жидек дақылдары және жүзімнің элиталық көшеттерінің квотасы.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"Қызылорда облысының ауыл шаруашылығы басқармасы" мемлекеттік мекемесі осы қаулыдан туындайтын шараларды қабылдасын.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Қызылорда облысы әкімінің орынбасары С.С. Қожаниязовқа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"23" мамыр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791 қаулысына 1-қосымша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Субсидиялауға жататын күріштің бірегей және элиталық тұқымдар квотасы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6"/>
        <w:gridCol w:w="2033"/>
        <w:gridCol w:w="1300"/>
        <w:gridCol w:w="1985"/>
        <w:gridCol w:w="1814"/>
        <w:gridCol w:w="4042"/>
      </w:tblGrid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Тұқым шаруашылығының аттестталған субъектілері мен аудандардың (қаланың) атауы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тұқым өндірушілердің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бірегей тұқымдарды нақты өндірген көлеміне, тонна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тұқым өсіру шаруашылықтарының нақты сатып алған бірегей тұқымына, тонна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Элиттұқымшардың егіске нақты пайдаланған өзі өндірген бірегей тұқымына, тонна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өсіру шаруашылықтарының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 ауыл шаруашылығы тауарын өндірушілердің нақты сатып алған элиталық тұқымына, сонымен қатар тұқымшардың егіске нақты пайдаланған өзі өндірген элиталық тұқымына, тонна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"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"Ыбырай Жақаев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 Қазақ күріш шаруашылығы ғылыми-зерттеу институты" ЖШС-гі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1"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"Түгіскен ТШ" ЖШС-гі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2"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"Мағжан және К" ЖШС-гі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3"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4"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ауданы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5"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65,3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6"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7"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8"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9"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0"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бойынша: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"23" мамыр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791 қаулысына 2-қосымша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Субсидиялауға жататын жоңышқаның бірегей және элиталық тұқымдар квотасы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862"/>
        <w:gridCol w:w="1237"/>
        <w:gridCol w:w="2175"/>
        <w:gridCol w:w="1987"/>
        <w:gridCol w:w="5177"/>
      </w:tblGrid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2"/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мен аудандардың атауы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Бірегей тұқым өндірушілердің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бірегей тұқымдарды нақты өндірген көлеміне,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тұқым өсіру шаруашылықтарының нақты сатып алған біргей тұқымына, тонна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элиттұқымшардың егіске нақты пайдаланған өзі өндірген бірегей тұқымына, тонна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өсіру шаруашылықтарының және ауыл шаруашылығы тауарын өндірушілердің нақты сатып алған элиталық тұқымына, сонымен қатар тұқым шаруашылығының егіске нақты пайдаланған өзі өндірген элиталық тұқымына, тонна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3"/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4"/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ауданы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5"/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6"/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7"/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8"/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9"/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30"/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бойынша: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</w:tbl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Ескертпе. Аббревиатураның толық жазылуы: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ЖШС - жауапкершілігі шектеулі серіктестігі;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Оригинатор-бірегей тұқым өндіруші;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Элиттұқымшар- элиталық тұқым шаруашылығы;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Тұқымшар- тұқым шаруашылығы.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"23" мамыр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791 қаулысына 3-қосымша</w:t>
            </w:r>
          </w:p>
        </w:tc>
      </w:tr>
    </w:tbl>
    <w:bookmarkStart w:name="z5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Субсидиялауға жататын жеміс-жидек дақылдары мен жүзімнің элиталық көшеттерінің квотасы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2"/>
        <w:gridCol w:w="1862"/>
        <w:gridCol w:w="5092"/>
        <w:gridCol w:w="3484"/>
      </w:tblGrid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7"/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 мен аудандар атауы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сатып алынған жеміс-жидек дақылдарының элиталық көшеттері, дана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сатып алынған жүзімнің элиталық көшеттері, дана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8"/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9"/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ауданы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0"/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41"/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42"/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43"/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44"/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45"/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бойынша: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