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8832" w14:textId="d468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маңызы бар қала, кент,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2017 жылғы 27 желтоқсандағы XXII сессиясының № VI-22/194 шешімі. Қарағанды облысының Әділет департаментінде 2018 жылғы 8 қаңтарда № 4544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Қарқаралы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261861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30596 мың теңге;</w:t>
      </w:r>
    </w:p>
    <w:bookmarkEnd w:id="3"/>
    <w:bookmarkStart w:name="z10" w:id="4"/>
    <w:p>
      <w:pPr>
        <w:spacing w:after="0"/>
        <w:ind w:left="0"/>
        <w:jc w:val="both"/>
      </w:pPr>
      <w:r>
        <w:rPr>
          <w:rFonts w:ascii="Times New Roman"/>
          <w:b w:val="false"/>
          <w:i w:val="false"/>
          <w:color w:val="000000"/>
          <w:sz w:val="28"/>
        </w:rPr>
        <w:t>
      салықтық емес түсімдер – 1858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229407 мың теңге;</w:t>
      </w:r>
    </w:p>
    <w:bookmarkEnd w:id="6"/>
    <w:bookmarkStart w:name="z13" w:id="7"/>
    <w:p>
      <w:pPr>
        <w:spacing w:after="0"/>
        <w:ind w:left="0"/>
        <w:jc w:val="both"/>
      </w:pPr>
      <w:r>
        <w:rPr>
          <w:rFonts w:ascii="Times New Roman"/>
          <w:b w:val="false"/>
          <w:i w:val="false"/>
          <w:color w:val="000000"/>
          <w:sz w:val="28"/>
        </w:rPr>
        <w:t>
      2) шығындар – 261861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13.12.2018 </w:t>
      </w:r>
      <w:r>
        <w:rPr>
          <w:rFonts w:ascii="Times New Roman"/>
          <w:b w:val="false"/>
          <w:i w:val="false"/>
          <w:color w:val="000000"/>
          <w:sz w:val="28"/>
        </w:rPr>
        <w:t>№ VI-36/304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2018-2020 жылдарға арналған Қарағайлы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6"/>
    <w:bookmarkStart w:name="z2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120315 мың теңге, оның ішінде:</w:t>
      </w:r>
    </w:p>
    <w:bookmarkEnd w:id="17"/>
    <w:bookmarkStart w:name="z28" w:id="18"/>
    <w:p>
      <w:pPr>
        <w:spacing w:after="0"/>
        <w:ind w:left="0"/>
        <w:jc w:val="both"/>
      </w:pPr>
      <w:r>
        <w:rPr>
          <w:rFonts w:ascii="Times New Roman"/>
          <w:b w:val="false"/>
          <w:i w:val="false"/>
          <w:color w:val="000000"/>
          <w:sz w:val="28"/>
        </w:rPr>
        <w:t>
      салықтық түсімдер – 7977 мың теңге;</w:t>
      </w:r>
    </w:p>
    <w:bookmarkEnd w:id="18"/>
    <w:bookmarkStart w:name="z29" w:id="19"/>
    <w:p>
      <w:pPr>
        <w:spacing w:after="0"/>
        <w:ind w:left="0"/>
        <w:jc w:val="both"/>
      </w:pPr>
      <w:r>
        <w:rPr>
          <w:rFonts w:ascii="Times New Roman"/>
          <w:b w:val="false"/>
          <w:i w:val="false"/>
          <w:color w:val="000000"/>
          <w:sz w:val="28"/>
        </w:rPr>
        <w:t>
      салықтық емес түсімдер – 2944 мың теңге;</w:t>
      </w:r>
    </w:p>
    <w:bookmarkEnd w:id="19"/>
    <w:bookmarkStart w:name="z30"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1" w:id="21"/>
    <w:p>
      <w:pPr>
        <w:spacing w:after="0"/>
        <w:ind w:left="0"/>
        <w:jc w:val="both"/>
      </w:pPr>
      <w:r>
        <w:rPr>
          <w:rFonts w:ascii="Times New Roman"/>
          <w:b w:val="false"/>
          <w:i w:val="false"/>
          <w:color w:val="000000"/>
          <w:sz w:val="28"/>
        </w:rPr>
        <w:t>
      трансферттердің түсімдері – 109394 мың теңге;</w:t>
      </w:r>
    </w:p>
    <w:bookmarkEnd w:id="21"/>
    <w:bookmarkStart w:name="z32" w:id="22"/>
    <w:p>
      <w:pPr>
        <w:spacing w:after="0"/>
        <w:ind w:left="0"/>
        <w:jc w:val="both"/>
      </w:pPr>
      <w:r>
        <w:rPr>
          <w:rFonts w:ascii="Times New Roman"/>
          <w:b w:val="false"/>
          <w:i w:val="false"/>
          <w:color w:val="000000"/>
          <w:sz w:val="28"/>
        </w:rPr>
        <w:t>
      2) шығындар – 120315 мың теңге;</w:t>
      </w:r>
    </w:p>
    <w:bookmarkEnd w:id="22"/>
    <w:bookmarkStart w:name="z33" w:id="23"/>
    <w:p>
      <w:pPr>
        <w:spacing w:after="0"/>
        <w:ind w:left="0"/>
        <w:jc w:val="both"/>
      </w:pPr>
      <w:r>
        <w:rPr>
          <w:rFonts w:ascii="Times New Roman"/>
          <w:b w:val="false"/>
          <w:i w:val="false"/>
          <w:color w:val="000000"/>
          <w:sz w:val="28"/>
        </w:rPr>
        <w:t>
      3) таза бюджеттік кредиттеу – 0 мың теңге, оның ішінде:</w:t>
      </w:r>
    </w:p>
    <w:bookmarkEnd w:id="23"/>
    <w:bookmarkStart w:name="z34" w:id="24"/>
    <w:p>
      <w:pPr>
        <w:spacing w:after="0"/>
        <w:ind w:left="0"/>
        <w:jc w:val="both"/>
      </w:pPr>
      <w:r>
        <w:rPr>
          <w:rFonts w:ascii="Times New Roman"/>
          <w:b w:val="false"/>
          <w:i w:val="false"/>
          <w:color w:val="000000"/>
          <w:sz w:val="28"/>
        </w:rPr>
        <w:t>
      бюджеттік кредиттер – 0 мың теңге;</w:t>
      </w:r>
    </w:p>
    <w:bookmarkEnd w:id="24"/>
    <w:bookmarkStart w:name="z35" w:id="25"/>
    <w:p>
      <w:pPr>
        <w:spacing w:after="0"/>
        <w:ind w:left="0"/>
        <w:jc w:val="both"/>
      </w:pPr>
      <w:r>
        <w:rPr>
          <w:rFonts w:ascii="Times New Roman"/>
          <w:b w:val="false"/>
          <w:i w:val="false"/>
          <w:color w:val="000000"/>
          <w:sz w:val="28"/>
        </w:rPr>
        <w:t>
      бюджеттік кредиттерді өтеу – 0 мың теңге;</w:t>
      </w:r>
    </w:p>
    <w:bookmarkEnd w:id="25"/>
    <w:bookmarkStart w:name="z36" w:id="2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6"/>
    <w:bookmarkStart w:name="z37" w:id="27"/>
    <w:p>
      <w:pPr>
        <w:spacing w:after="0"/>
        <w:ind w:left="0"/>
        <w:jc w:val="both"/>
      </w:pPr>
      <w:r>
        <w:rPr>
          <w:rFonts w:ascii="Times New Roman"/>
          <w:b w:val="false"/>
          <w:i w:val="false"/>
          <w:color w:val="000000"/>
          <w:sz w:val="28"/>
        </w:rPr>
        <w:t>
      қаржы активтерін сатып алу – 0 мың теңге;</w:t>
      </w:r>
    </w:p>
    <w:bookmarkEnd w:id="27"/>
    <w:bookmarkStart w:name="z38" w:id="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
    <w:bookmarkStart w:name="z39" w:id="29"/>
    <w:p>
      <w:pPr>
        <w:spacing w:after="0"/>
        <w:ind w:left="0"/>
        <w:jc w:val="both"/>
      </w:pPr>
      <w:r>
        <w:rPr>
          <w:rFonts w:ascii="Times New Roman"/>
          <w:b w:val="false"/>
          <w:i w:val="false"/>
          <w:color w:val="000000"/>
          <w:sz w:val="28"/>
        </w:rPr>
        <w:t>
      5) бюджет тапшылығы (профициті) – 0 мың теңге;</w:t>
      </w:r>
    </w:p>
    <w:bookmarkEnd w:id="29"/>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аудандық мәслихатының 13.12.2018 </w:t>
      </w:r>
      <w:r>
        <w:rPr>
          <w:rFonts w:ascii="Times New Roman"/>
          <w:b w:val="false"/>
          <w:i w:val="false"/>
          <w:color w:val="000000"/>
          <w:sz w:val="28"/>
        </w:rPr>
        <w:t>№ VI-36/304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xml:space="preserve">
      3. 2018-2020 жылдарға арналған Егіндібұлақ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келесі көлемдерде бекітілсін:</w:t>
      </w:r>
    </w:p>
    <w:bookmarkEnd w:id="30"/>
    <w:bookmarkStart w:name="z58" w:id="31"/>
    <w:p>
      <w:pPr>
        <w:spacing w:after="0"/>
        <w:ind w:left="0"/>
        <w:jc w:val="both"/>
      </w:pPr>
      <w:r>
        <w:rPr>
          <w:rFonts w:ascii="Times New Roman"/>
          <w:b w:val="false"/>
          <w:i w:val="false"/>
          <w:color w:val="000000"/>
          <w:sz w:val="28"/>
        </w:rPr>
        <w:t>
      1) кірістер – 82523 мың теңге, оның ішінде:</w:t>
      </w:r>
    </w:p>
    <w:bookmarkEnd w:id="31"/>
    <w:p>
      <w:pPr>
        <w:spacing w:after="0"/>
        <w:ind w:left="0"/>
        <w:jc w:val="both"/>
      </w:pPr>
      <w:r>
        <w:rPr>
          <w:rFonts w:ascii="Times New Roman"/>
          <w:b w:val="false"/>
          <w:i w:val="false"/>
          <w:color w:val="000000"/>
          <w:sz w:val="28"/>
        </w:rPr>
        <w:t>
      салықтық түсімдер – 3237 мың теңге;</w:t>
      </w:r>
    </w:p>
    <w:p>
      <w:pPr>
        <w:spacing w:after="0"/>
        <w:ind w:left="0"/>
        <w:jc w:val="both"/>
      </w:pPr>
      <w:r>
        <w:rPr>
          <w:rFonts w:ascii="Times New Roman"/>
          <w:b w:val="false"/>
          <w:i w:val="false"/>
          <w:color w:val="000000"/>
          <w:sz w:val="28"/>
        </w:rPr>
        <w:t>
      салықтық емес түсімдер – 2345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76941 мың теңге;</w:t>
      </w:r>
    </w:p>
    <w:p>
      <w:pPr>
        <w:spacing w:after="0"/>
        <w:ind w:left="0"/>
        <w:jc w:val="both"/>
      </w:pPr>
      <w:r>
        <w:rPr>
          <w:rFonts w:ascii="Times New Roman"/>
          <w:b w:val="false"/>
          <w:i w:val="false"/>
          <w:color w:val="000000"/>
          <w:sz w:val="28"/>
        </w:rPr>
        <w:t>
      2) шығындар – 82523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Қарқаралы аудандық мәслихатының 13.12.2018 </w:t>
      </w:r>
      <w:r>
        <w:rPr>
          <w:rFonts w:ascii="Times New Roman"/>
          <w:b w:val="false"/>
          <w:i w:val="false"/>
          <w:color w:val="000000"/>
          <w:sz w:val="28"/>
        </w:rPr>
        <w:t>№ VI-36/304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xml:space="preserve">
      4. 2018-2020 жылдарға арналған Қырғыз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32"/>
    <w:bookmarkStart w:name="z6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32720 мың теңге, оның ішінде:</w:t>
      </w:r>
    </w:p>
    <w:bookmarkEnd w:id="33"/>
    <w:bookmarkStart w:name="z66" w:id="34"/>
    <w:p>
      <w:pPr>
        <w:spacing w:after="0"/>
        <w:ind w:left="0"/>
        <w:jc w:val="both"/>
      </w:pPr>
      <w:r>
        <w:rPr>
          <w:rFonts w:ascii="Times New Roman"/>
          <w:b w:val="false"/>
          <w:i w:val="false"/>
          <w:color w:val="000000"/>
          <w:sz w:val="28"/>
        </w:rPr>
        <w:t>
      салықтық түсімдер – 3565 мың теңге;</w:t>
      </w:r>
    </w:p>
    <w:bookmarkEnd w:id="34"/>
    <w:bookmarkStart w:name="z67" w:id="35"/>
    <w:p>
      <w:pPr>
        <w:spacing w:after="0"/>
        <w:ind w:left="0"/>
        <w:jc w:val="both"/>
      </w:pPr>
      <w:r>
        <w:rPr>
          <w:rFonts w:ascii="Times New Roman"/>
          <w:b w:val="false"/>
          <w:i w:val="false"/>
          <w:color w:val="000000"/>
          <w:sz w:val="28"/>
        </w:rPr>
        <w:t>
      салықтық емес түсімдер – 3959 мың теңге;</w:t>
      </w:r>
    </w:p>
    <w:bookmarkEnd w:id="35"/>
    <w:bookmarkStart w:name="z68" w:id="3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6"/>
    <w:bookmarkStart w:name="z69" w:id="37"/>
    <w:p>
      <w:pPr>
        <w:spacing w:after="0"/>
        <w:ind w:left="0"/>
        <w:jc w:val="both"/>
      </w:pPr>
      <w:r>
        <w:rPr>
          <w:rFonts w:ascii="Times New Roman"/>
          <w:b w:val="false"/>
          <w:i w:val="false"/>
          <w:color w:val="000000"/>
          <w:sz w:val="28"/>
        </w:rPr>
        <w:t>
      трансферттердің түсімдері – 25196 мың теңге;</w:t>
      </w:r>
    </w:p>
    <w:bookmarkEnd w:id="37"/>
    <w:bookmarkStart w:name="z70" w:id="38"/>
    <w:p>
      <w:pPr>
        <w:spacing w:after="0"/>
        <w:ind w:left="0"/>
        <w:jc w:val="both"/>
      </w:pPr>
      <w:r>
        <w:rPr>
          <w:rFonts w:ascii="Times New Roman"/>
          <w:b w:val="false"/>
          <w:i w:val="false"/>
          <w:color w:val="000000"/>
          <w:sz w:val="28"/>
        </w:rPr>
        <w:t>
      2) шығындар – 32720 мың теңге;</w:t>
      </w:r>
    </w:p>
    <w:bookmarkEnd w:id="38"/>
    <w:bookmarkStart w:name="z71" w:id="39"/>
    <w:p>
      <w:pPr>
        <w:spacing w:after="0"/>
        <w:ind w:left="0"/>
        <w:jc w:val="both"/>
      </w:pPr>
      <w:r>
        <w:rPr>
          <w:rFonts w:ascii="Times New Roman"/>
          <w:b w:val="false"/>
          <w:i w:val="false"/>
          <w:color w:val="000000"/>
          <w:sz w:val="28"/>
        </w:rPr>
        <w:t>
      3) таза бюджеттік кредиттеу – 0 мың теңге, оның ішінде:</w:t>
      </w:r>
    </w:p>
    <w:bookmarkEnd w:id="39"/>
    <w:bookmarkStart w:name="z72" w:id="40"/>
    <w:p>
      <w:pPr>
        <w:spacing w:after="0"/>
        <w:ind w:left="0"/>
        <w:jc w:val="both"/>
      </w:pPr>
      <w:r>
        <w:rPr>
          <w:rFonts w:ascii="Times New Roman"/>
          <w:b w:val="false"/>
          <w:i w:val="false"/>
          <w:color w:val="000000"/>
          <w:sz w:val="28"/>
        </w:rPr>
        <w:t>
      бюджеттік кредиттер – 0 мың теңге;</w:t>
      </w:r>
    </w:p>
    <w:bookmarkEnd w:id="40"/>
    <w:bookmarkStart w:name="z73" w:id="41"/>
    <w:p>
      <w:pPr>
        <w:spacing w:after="0"/>
        <w:ind w:left="0"/>
        <w:jc w:val="both"/>
      </w:pPr>
      <w:r>
        <w:rPr>
          <w:rFonts w:ascii="Times New Roman"/>
          <w:b w:val="false"/>
          <w:i w:val="false"/>
          <w:color w:val="000000"/>
          <w:sz w:val="28"/>
        </w:rPr>
        <w:t>
      бюджеттік кредиттерді өтеу – 0 мың теңге;</w:t>
      </w:r>
    </w:p>
    <w:bookmarkEnd w:id="41"/>
    <w:bookmarkStart w:name="z74" w:id="4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42"/>
    <w:bookmarkStart w:name="z75" w:id="43"/>
    <w:p>
      <w:pPr>
        <w:spacing w:after="0"/>
        <w:ind w:left="0"/>
        <w:jc w:val="both"/>
      </w:pPr>
      <w:r>
        <w:rPr>
          <w:rFonts w:ascii="Times New Roman"/>
          <w:b w:val="false"/>
          <w:i w:val="false"/>
          <w:color w:val="000000"/>
          <w:sz w:val="28"/>
        </w:rPr>
        <w:t>
      қаржы активтерін сатып алу – 0 мың теңге;</w:t>
      </w:r>
    </w:p>
    <w:bookmarkEnd w:id="4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Қарқаралы аудандық мәслихатының 13.12.2018 </w:t>
      </w:r>
      <w:r>
        <w:rPr>
          <w:rFonts w:ascii="Times New Roman"/>
          <w:b w:val="false"/>
          <w:i w:val="false"/>
          <w:color w:val="000000"/>
          <w:sz w:val="28"/>
        </w:rPr>
        <w:t>№ VI-36/304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5. 2018 жылға арналған аудандық маңызы бар қала, кент, ауылдық округтерінің бюджеттерінде аудандық бюджеттен берілетін субвенцияның көлемі 399792 мың теңге сомасында қарастырылсын, оның ішінде:</w:t>
      </w:r>
    </w:p>
    <w:bookmarkEnd w:id="44"/>
    <w:bookmarkStart w:name="z78" w:id="45"/>
    <w:p>
      <w:pPr>
        <w:spacing w:after="0"/>
        <w:ind w:left="0"/>
        <w:jc w:val="both"/>
      </w:pPr>
      <w:r>
        <w:rPr>
          <w:rFonts w:ascii="Times New Roman"/>
          <w:b w:val="false"/>
          <w:i w:val="false"/>
          <w:color w:val="000000"/>
          <w:sz w:val="28"/>
        </w:rPr>
        <w:t>
      Қарқаралы қаласына – 204874 мың теңге;</w:t>
      </w:r>
    </w:p>
    <w:bookmarkEnd w:id="45"/>
    <w:bookmarkStart w:name="z79" w:id="46"/>
    <w:p>
      <w:pPr>
        <w:spacing w:after="0"/>
        <w:ind w:left="0"/>
        <w:jc w:val="both"/>
      </w:pPr>
      <w:r>
        <w:rPr>
          <w:rFonts w:ascii="Times New Roman"/>
          <w:b w:val="false"/>
          <w:i w:val="false"/>
          <w:color w:val="000000"/>
          <w:sz w:val="28"/>
        </w:rPr>
        <w:t>
      Қарағайлы кентіне – 92781 мың теңге;</w:t>
      </w:r>
    </w:p>
    <w:bookmarkEnd w:id="46"/>
    <w:bookmarkStart w:name="z80" w:id="47"/>
    <w:p>
      <w:pPr>
        <w:spacing w:after="0"/>
        <w:ind w:left="0"/>
        <w:jc w:val="both"/>
      </w:pPr>
      <w:r>
        <w:rPr>
          <w:rFonts w:ascii="Times New Roman"/>
          <w:b w:val="false"/>
          <w:i w:val="false"/>
          <w:color w:val="000000"/>
          <w:sz w:val="28"/>
        </w:rPr>
        <w:t>
      Егіндібұлақ ауылдық округіне - 76941 мың теңге;</w:t>
      </w:r>
    </w:p>
    <w:bookmarkEnd w:id="47"/>
    <w:bookmarkStart w:name="z81" w:id="48"/>
    <w:p>
      <w:pPr>
        <w:spacing w:after="0"/>
        <w:ind w:left="0"/>
        <w:jc w:val="both"/>
      </w:pPr>
      <w:r>
        <w:rPr>
          <w:rFonts w:ascii="Times New Roman"/>
          <w:b w:val="false"/>
          <w:i w:val="false"/>
          <w:color w:val="000000"/>
          <w:sz w:val="28"/>
        </w:rPr>
        <w:t>
      Қырғыз ауылдық округіне - 25196 мың теңге.</w:t>
      </w:r>
    </w:p>
    <w:bookmarkEnd w:id="48"/>
    <w:bookmarkStart w:name="z82" w:id="49"/>
    <w:p>
      <w:pPr>
        <w:spacing w:after="0"/>
        <w:ind w:left="0"/>
        <w:jc w:val="both"/>
      </w:pPr>
      <w:r>
        <w:rPr>
          <w:rFonts w:ascii="Times New Roman"/>
          <w:b w:val="false"/>
          <w:i w:val="false"/>
          <w:color w:val="000000"/>
          <w:sz w:val="28"/>
        </w:rPr>
        <w:t>
      6. 2018 жылға аудандық маңызы бар қала, кент, ауылдық округтерінің бюджеттерінен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49"/>
    <w:bookmarkStart w:name="z83" w:id="50"/>
    <w:p>
      <w:pPr>
        <w:spacing w:after="0"/>
        <w:ind w:left="0"/>
        <w:jc w:val="both"/>
      </w:pPr>
      <w:r>
        <w:rPr>
          <w:rFonts w:ascii="Times New Roman"/>
          <w:b w:val="false"/>
          <w:i w:val="false"/>
          <w:color w:val="000000"/>
          <w:sz w:val="28"/>
        </w:rPr>
        <w:t>
      7. 2018 жылға арналған аудандық маңызы бар қала, кент, ауылдық округтерінің бюджеттерін орындау барысында секвестрлеуге жатпайтын бюджеттік бағдарламалардың тізбесі 13 қосымшаға сәйкес бекітілсін.</w:t>
      </w:r>
    </w:p>
    <w:bookmarkEnd w:id="50"/>
    <w:bookmarkStart w:name="z1190" w:id="51"/>
    <w:p>
      <w:pPr>
        <w:spacing w:after="0"/>
        <w:ind w:left="0"/>
        <w:jc w:val="both"/>
      </w:pPr>
      <w:r>
        <w:rPr>
          <w:rFonts w:ascii="Times New Roman"/>
          <w:b w:val="false"/>
          <w:i w:val="false"/>
          <w:color w:val="000000"/>
          <w:sz w:val="28"/>
        </w:rPr>
        <w:t xml:space="preserve">
      7-1. 2018 жылға арналған аудандық маңызы бар қала, кент, ауылдық округтер бюджеттерінің құрамында, аудандық бюджеттен нысаналы трансферттер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Қарағанды облысы Қарқаралы аудандық мәслихатының 17.05.2018 № </w:t>
      </w:r>
      <w:r>
        <w:rPr>
          <w:rFonts w:ascii="Times New Roman"/>
          <w:b w:val="false"/>
          <w:i w:val="false"/>
          <w:color w:val="000000"/>
          <w:sz w:val="28"/>
        </w:rPr>
        <w:t>VI-28/246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4" w:id="52"/>
    <w:p>
      <w:pPr>
        <w:spacing w:after="0"/>
        <w:ind w:left="0"/>
        <w:jc w:val="both"/>
      </w:pPr>
      <w:r>
        <w:rPr>
          <w:rFonts w:ascii="Times New Roman"/>
          <w:b w:val="false"/>
          <w:i w:val="false"/>
          <w:color w:val="000000"/>
          <w:sz w:val="28"/>
        </w:rPr>
        <w:t>
      8. Осы шешім 2018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22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Кистаубаев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1 қосымша</w:t>
            </w:r>
            <w:r>
              <w:br/>
            </w:r>
          </w:p>
        </w:tc>
      </w:tr>
    </w:tbl>
    <w:bookmarkStart w:name="z88" w:id="53"/>
    <w:p>
      <w:pPr>
        <w:spacing w:after="0"/>
        <w:ind w:left="0"/>
        <w:jc w:val="left"/>
      </w:pPr>
      <w:r>
        <w:rPr>
          <w:rFonts w:ascii="Times New Roman"/>
          <w:b/>
          <w:i w:val="false"/>
          <w:color w:val="000000"/>
        </w:rPr>
        <w:t xml:space="preserve"> 2018 жылға арналған Қарқаралы қаласының бюджеті </w:t>
      </w:r>
    </w:p>
    <w:bookmarkEnd w:id="53"/>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13.12.2018 </w:t>
      </w:r>
      <w:r>
        <w:rPr>
          <w:rFonts w:ascii="Times New Roman"/>
          <w:b w:val="false"/>
          <w:i w:val="false"/>
          <w:color w:val="ff0000"/>
          <w:sz w:val="28"/>
        </w:rPr>
        <w:t>№ VI-36/304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4"/>
          <w:p>
            <w:pPr>
              <w:spacing w:after="20"/>
              <w:ind w:left="20"/>
              <w:jc w:val="both"/>
            </w:pPr>
            <w:r>
              <w:rPr>
                <w:rFonts w:ascii="Times New Roman"/>
                <w:b w:val="false"/>
                <w:i w:val="false"/>
                <w:color w:val="000000"/>
                <w:sz w:val="20"/>
              </w:rPr>
              <w:t>
Санаты </w:t>
            </w:r>
          </w:p>
          <w:bookmarkEnd w:id="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2 қосымша</w:t>
            </w:r>
            <w:r>
              <w:br/>
            </w:r>
          </w:p>
        </w:tc>
      </w:tr>
    </w:tbl>
    <w:bookmarkStart w:name="z179" w:id="55"/>
    <w:p>
      <w:pPr>
        <w:spacing w:after="0"/>
        <w:ind w:left="0"/>
        <w:jc w:val="left"/>
      </w:pPr>
      <w:r>
        <w:rPr>
          <w:rFonts w:ascii="Times New Roman"/>
          <w:b/>
          <w:i w:val="false"/>
          <w:color w:val="000000"/>
        </w:rPr>
        <w:t xml:space="preserve"> 2019 жылға арналған Қарқаралы қаласының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6"/>
          <w:p>
            <w:pPr>
              <w:spacing w:after="20"/>
              <w:ind w:left="20"/>
              <w:jc w:val="both"/>
            </w:pPr>
            <w:r>
              <w:rPr>
                <w:rFonts w:ascii="Times New Roman"/>
                <w:b w:val="false"/>
                <w:i w:val="false"/>
                <w:color w:val="000000"/>
                <w:sz w:val="20"/>
              </w:rPr>
              <w:t>
Санаты</w:t>
            </w:r>
          </w:p>
          <w:bookmarkEnd w:id="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7"/>
          <w:p>
            <w:pPr>
              <w:spacing w:after="20"/>
              <w:ind w:left="20"/>
              <w:jc w:val="both"/>
            </w:pPr>
            <w:r>
              <w:rPr>
                <w:rFonts w:ascii="Times New Roman"/>
                <w:b w:val="false"/>
                <w:i w:val="false"/>
                <w:color w:val="000000"/>
                <w:sz w:val="20"/>
              </w:rPr>
              <w:t>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9"/>
          <w:p>
            <w:pPr>
              <w:spacing w:after="20"/>
              <w:ind w:left="20"/>
              <w:jc w:val="both"/>
            </w:pPr>
            <w:r>
              <w:rPr>
                <w:rFonts w:ascii="Times New Roman"/>
                <w:b w:val="false"/>
                <w:i w:val="false"/>
                <w:color w:val="000000"/>
                <w:sz w:val="20"/>
              </w:rPr>
              <w:t>
1</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1"/>
          <w:p>
            <w:pPr>
              <w:spacing w:after="20"/>
              <w:ind w:left="20"/>
              <w:jc w:val="both"/>
            </w:pPr>
            <w:r>
              <w:rPr>
                <w:rFonts w:ascii="Times New Roman"/>
                <w:b w:val="false"/>
                <w:i w:val="false"/>
                <w:color w:val="000000"/>
                <w:sz w:val="20"/>
              </w:rPr>
              <w:t>
1</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8"/>
          <w:p>
            <w:pPr>
              <w:spacing w:after="20"/>
              <w:ind w:left="20"/>
              <w:jc w:val="both"/>
            </w:pPr>
            <w:r>
              <w:rPr>
                <w:rFonts w:ascii="Times New Roman"/>
                <w:b w:val="false"/>
                <w:i w:val="false"/>
                <w:color w:val="000000"/>
                <w:sz w:val="20"/>
              </w:rPr>
              <w:t>
2</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1"/>
          <w:p>
            <w:pPr>
              <w:spacing w:after="20"/>
              <w:ind w:left="20"/>
              <w:jc w:val="both"/>
            </w:pPr>
            <w:r>
              <w:rPr>
                <w:rFonts w:ascii="Times New Roman"/>
                <w:b w:val="false"/>
                <w:i w:val="false"/>
                <w:color w:val="000000"/>
                <w:sz w:val="20"/>
              </w:rPr>
              <w:t>
3</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72"/>
          <w:p>
            <w:pPr>
              <w:spacing w:after="20"/>
              <w:ind w:left="20"/>
              <w:jc w:val="both"/>
            </w:pPr>
            <w:r>
              <w:rPr>
                <w:rFonts w:ascii="Times New Roman"/>
                <w:b w:val="false"/>
                <w:i w:val="false"/>
                <w:color w:val="000000"/>
                <w:sz w:val="20"/>
              </w:rPr>
              <w:t>
 </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4"/>
          <w:p>
            <w:pPr>
              <w:spacing w:after="20"/>
              <w:ind w:left="20"/>
              <w:jc w:val="both"/>
            </w:pPr>
            <w:r>
              <w:rPr>
                <w:rFonts w:ascii="Times New Roman"/>
                <w:b w:val="false"/>
                <w:i w:val="false"/>
                <w:color w:val="000000"/>
                <w:sz w:val="20"/>
              </w:rPr>
              <w:t>
4</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5"/>
          <w:p>
            <w:pPr>
              <w:spacing w:after="20"/>
              <w:ind w:left="20"/>
              <w:jc w:val="both"/>
            </w:pPr>
            <w:r>
              <w:rPr>
                <w:rFonts w:ascii="Times New Roman"/>
                <w:b w:val="false"/>
                <w:i w:val="false"/>
                <w:color w:val="000000"/>
                <w:sz w:val="20"/>
              </w:rPr>
              <w:t>
 </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6"/>
          <w:p>
            <w:pPr>
              <w:spacing w:after="20"/>
              <w:ind w:left="20"/>
              <w:jc w:val="both"/>
            </w:pPr>
            <w:r>
              <w:rPr>
                <w:rFonts w:ascii="Times New Roman"/>
                <w:b w:val="false"/>
                <w:i w:val="false"/>
                <w:color w:val="000000"/>
                <w:sz w:val="20"/>
              </w:rPr>
              <w:t>
 </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7"/>
          <w:p>
            <w:pPr>
              <w:spacing w:after="20"/>
              <w:ind w:left="20"/>
              <w:jc w:val="both"/>
            </w:pPr>
            <w:r>
              <w:rPr>
                <w:rFonts w:ascii="Times New Roman"/>
                <w:b w:val="false"/>
                <w:i w:val="false"/>
                <w:color w:val="000000"/>
                <w:sz w:val="20"/>
              </w:rPr>
              <w:t xml:space="preserve">
Функционалдық топ </w:t>
            </w:r>
          </w:p>
          <w:bookmarkEnd w:id="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8"/>
          <w:p>
            <w:pPr>
              <w:spacing w:after="20"/>
              <w:ind w:left="20"/>
              <w:jc w:val="both"/>
            </w:pPr>
            <w:r>
              <w:rPr>
                <w:rFonts w:ascii="Times New Roman"/>
                <w:b w:val="false"/>
                <w:i w:val="false"/>
                <w:color w:val="000000"/>
                <w:sz w:val="20"/>
              </w:rPr>
              <w:t>
 </w:t>
            </w:r>
          </w:p>
          <w:bookmarkEnd w:id="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3"/>
          <w:p>
            <w:pPr>
              <w:spacing w:after="20"/>
              <w:ind w:left="20"/>
              <w:jc w:val="both"/>
            </w:pPr>
            <w:r>
              <w:rPr>
                <w:rFonts w:ascii="Times New Roman"/>
                <w:b w:val="false"/>
                <w:i w:val="false"/>
                <w:color w:val="000000"/>
                <w:sz w:val="20"/>
              </w:rPr>
              <w:t>
01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87"/>
          <w:p>
            <w:pPr>
              <w:spacing w:after="20"/>
              <w:ind w:left="20"/>
              <w:jc w:val="both"/>
            </w:pPr>
            <w:r>
              <w:rPr>
                <w:rFonts w:ascii="Times New Roman"/>
                <w:b w:val="false"/>
                <w:i w:val="false"/>
                <w:color w:val="000000"/>
                <w:sz w:val="20"/>
              </w:rPr>
              <w:t>
04</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1"/>
          <w:p>
            <w:pPr>
              <w:spacing w:after="20"/>
              <w:ind w:left="20"/>
              <w:jc w:val="both"/>
            </w:pPr>
            <w:r>
              <w:rPr>
                <w:rFonts w:ascii="Times New Roman"/>
                <w:b w:val="false"/>
                <w:i w:val="false"/>
                <w:color w:val="000000"/>
                <w:sz w:val="20"/>
              </w:rPr>
              <w:t>
07</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0"/>
          <w:p>
            <w:pPr>
              <w:spacing w:after="20"/>
              <w:ind w:left="20"/>
              <w:jc w:val="both"/>
            </w:pPr>
            <w:r>
              <w:rPr>
                <w:rFonts w:ascii="Times New Roman"/>
                <w:b w:val="false"/>
                <w:i w:val="false"/>
                <w:color w:val="000000"/>
                <w:sz w:val="20"/>
              </w:rPr>
              <w:t>
12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4"/>
          <w:p>
            <w:pPr>
              <w:spacing w:after="20"/>
              <w:ind w:left="20"/>
              <w:jc w:val="both"/>
            </w:pPr>
            <w:r>
              <w:rPr>
                <w:rFonts w:ascii="Times New Roman"/>
                <w:b w:val="false"/>
                <w:i w:val="false"/>
                <w:color w:val="000000"/>
                <w:sz w:val="20"/>
              </w:rPr>
              <w:t xml:space="preserve">
Функционалдық топ </w:t>
            </w:r>
          </w:p>
          <w:bookmarkEnd w:id="10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5"/>
          <w:p>
            <w:pPr>
              <w:spacing w:after="20"/>
              <w:ind w:left="20"/>
              <w:jc w:val="both"/>
            </w:pPr>
            <w:r>
              <w:rPr>
                <w:rFonts w:ascii="Times New Roman"/>
                <w:b w:val="false"/>
                <w:i w:val="false"/>
                <w:color w:val="000000"/>
                <w:sz w:val="20"/>
              </w:rPr>
              <w:t>
 </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8"/>
          <w:p>
            <w:pPr>
              <w:spacing w:after="20"/>
              <w:ind w:left="20"/>
              <w:jc w:val="both"/>
            </w:pPr>
            <w:r>
              <w:rPr>
                <w:rFonts w:ascii="Times New Roman"/>
                <w:b w:val="false"/>
                <w:i w:val="false"/>
                <w:color w:val="000000"/>
                <w:sz w:val="20"/>
              </w:rPr>
              <w:t>
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1"/>
          <w:p>
            <w:pPr>
              <w:spacing w:after="20"/>
              <w:ind w:left="20"/>
              <w:jc w:val="both"/>
            </w:pPr>
            <w:r>
              <w:rPr>
                <w:rFonts w:ascii="Times New Roman"/>
                <w:b w:val="false"/>
                <w:i w:val="false"/>
                <w:color w:val="000000"/>
                <w:sz w:val="20"/>
              </w:rPr>
              <w:t>
Санаты</w:t>
            </w:r>
          </w:p>
          <w:bookmarkEnd w:id="1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2"/>
          <w:p>
            <w:pPr>
              <w:spacing w:after="20"/>
              <w:ind w:left="20"/>
              <w:jc w:val="both"/>
            </w:pPr>
            <w:r>
              <w:rPr>
                <w:rFonts w:ascii="Times New Roman"/>
                <w:b w:val="false"/>
                <w:i w:val="false"/>
                <w:color w:val="000000"/>
                <w:sz w:val="20"/>
              </w:rPr>
              <w:t>
 </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4"/>
          <w:p>
            <w:pPr>
              <w:spacing w:after="20"/>
              <w:ind w:left="20"/>
              <w:jc w:val="both"/>
            </w:pPr>
            <w:r>
              <w:rPr>
                <w:rFonts w:ascii="Times New Roman"/>
                <w:b w:val="false"/>
                <w:i w:val="false"/>
                <w:color w:val="000000"/>
                <w:sz w:val="20"/>
              </w:rPr>
              <w:t>
1</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6"/>
          <w:p>
            <w:pPr>
              <w:spacing w:after="20"/>
              <w:ind w:left="20"/>
              <w:jc w:val="both"/>
            </w:pPr>
            <w:r>
              <w:rPr>
                <w:rFonts w:ascii="Times New Roman"/>
                <w:b w:val="false"/>
                <w:i w:val="false"/>
                <w:color w:val="000000"/>
                <w:sz w:val="20"/>
              </w:rPr>
              <w:t xml:space="preserve">
Функционалдық топ </w:t>
            </w:r>
          </w:p>
          <w:bookmarkEnd w:id="1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7"/>
          <w:p>
            <w:pPr>
              <w:spacing w:after="20"/>
              <w:ind w:left="20"/>
              <w:jc w:val="both"/>
            </w:pPr>
            <w:r>
              <w:rPr>
                <w:rFonts w:ascii="Times New Roman"/>
                <w:b w:val="false"/>
                <w:i w:val="false"/>
                <w:color w:val="000000"/>
                <w:sz w:val="20"/>
              </w:rPr>
              <w:t>
 </w:t>
            </w:r>
          </w:p>
          <w:bookmarkEnd w:id="1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0"/>
          <w:p>
            <w:pPr>
              <w:spacing w:after="20"/>
              <w:ind w:left="20"/>
              <w:jc w:val="both"/>
            </w:pPr>
            <w:r>
              <w:rPr>
                <w:rFonts w:ascii="Times New Roman"/>
                <w:b w:val="false"/>
                <w:i w:val="false"/>
                <w:color w:val="000000"/>
                <w:sz w:val="20"/>
              </w:rPr>
              <w:t>
1</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3"/>
          <w:p>
            <w:pPr>
              <w:spacing w:after="20"/>
              <w:ind w:left="20"/>
              <w:jc w:val="both"/>
            </w:pPr>
            <w:r>
              <w:rPr>
                <w:rFonts w:ascii="Times New Roman"/>
                <w:b w:val="false"/>
                <w:i w:val="false"/>
                <w:color w:val="000000"/>
                <w:sz w:val="20"/>
              </w:rPr>
              <w:t>
Санаты</w:t>
            </w:r>
          </w:p>
          <w:bookmarkEnd w:id="1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4"/>
          <w:p>
            <w:pPr>
              <w:spacing w:after="20"/>
              <w:ind w:left="20"/>
              <w:jc w:val="both"/>
            </w:pPr>
            <w:r>
              <w:rPr>
                <w:rFonts w:ascii="Times New Roman"/>
                <w:b w:val="false"/>
                <w:i w:val="false"/>
                <w:color w:val="000000"/>
                <w:sz w:val="20"/>
              </w:rPr>
              <w:t>
 </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6"/>
          <w:p>
            <w:pPr>
              <w:spacing w:after="20"/>
              <w:ind w:left="20"/>
              <w:jc w:val="both"/>
            </w:pPr>
            <w:r>
              <w:rPr>
                <w:rFonts w:ascii="Times New Roman"/>
                <w:b w:val="false"/>
                <w:i w:val="false"/>
                <w:color w:val="000000"/>
                <w:sz w:val="20"/>
              </w:rPr>
              <w:t>
1</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8"/>
          <w:p>
            <w:pPr>
              <w:spacing w:after="20"/>
              <w:ind w:left="20"/>
              <w:jc w:val="both"/>
            </w:pPr>
            <w:r>
              <w:rPr>
                <w:rFonts w:ascii="Times New Roman"/>
                <w:b w:val="false"/>
                <w:i w:val="false"/>
                <w:color w:val="000000"/>
                <w:sz w:val="20"/>
              </w:rPr>
              <w:t xml:space="preserve">
Функционалдық топ </w:t>
            </w:r>
          </w:p>
          <w:bookmarkEnd w:id="1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9"/>
          <w:p>
            <w:pPr>
              <w:spacing w:after="20"/>
              <w:ind w:left="20"/>
              <w:jc w:val="both"/>
            </w:pPr>
            <w:r>
              <w:rPr>
                <w:rFonts w:ascii="Times New Roman"/>
                <w:b w:val="false"/>
                <w:i w:val="false"/>
                <w:color w:val="000000"/>
                <w:sz w:val="20"/>
              </w:rPr>
              <w:t>
 </w:t>
            </w:r>
          </w:p>
          <w:bookmarkEnd w:id="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2"/>
          <w:p>
            <w:pPr>
              <w:spacing w:after="20"/>
              <w:ind w:left="20"/>
              <w:jc w:val="both"/>
            </w:pPr>
            <w:r>
              <w:rPr>
                <w:rFonts w:ascii="Times New Roman"/>
                <w:b w:val="false"/>
                <w:i w:val="false"/>
                <w:color w:val="000000"/>
                <w:sz w:val="20"/>
              </w:rPr>
              <w:t>
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3 қосымша</w:t>
            </w:r>
            <w:r>
              <w:br/>
            </w:r>
          </w:p>
        </w:tc>
      </w:tr>
    </w:tbl>
    <w:bookmarkStart w:name="z268" w:id="135"/>
    <w:p>
      <w:pPr>
        <w:spacing w:after="0"/>
        <w:ind w:left="0"/>
        <w:jc w:val="left"/>
      </w:pPr>
      <w:r>
        <w:rPr>
          <w:rFonts w:ascii="Times New Roman"/>
          <w:b/>
          <w:i w:val="false"/>
          <w:color w:val="000000"/>
        </w:rPr>
        <w:t xml:space="preserve"> 2020 жылға арналған Қарқаралы қаласының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6"/>
          <w:p>
            <w:pPr>
              <w:spacing w:after="20"/>
              <w:ind w:left="20"/>
              <w:jc w:val="both"/>
            </w:pPr>
            <w:r>
              <w:rPr>
                <w:rFonts w:ascii="Times New Roman"/>
                <w:b w:val="false"/>
                <w:i w:val="false"/>
                <w:color w:val="000000"/>
                <w:sz w:val="20"/>
              </w:rPr>
              <w:t>
Санаты</w:t>
            </w:r>
          </w:p>
          <w:bookmarkEnd w:id="13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7"/>
          <w:p>
            <w:pPr>
              <w:spacing w:after="20"/>
              <w:ind w:left="20"/>
              <w:jc w:val="both"/>
            </w:pPr>
            <w:r>
              <w:rPr>
                <w:rFonts w:ascii="Times New Roman"/>
                <w:b w:val="false"/>
                <w:i w:val="false"/>
                <w:color w:val="000000"/>
                <w:sz w:val="20"/>
              </w:rPr>
              <w:t>
 </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9"/>
          <w:p>
            <w:pPr>
              <w:spacing w:after="20"/>
              <w:ind w:left="20"/>
              <w:jc w:val="both"/>
            </w:pPr>
            <w:r>
              <w:rPr>
                <w:rFonts w:ascii="Times New Roman"/>
                <w:b w:val="false"/>
                <w:i w:val="false"/>
                <w:color w:val="000000"/>
                <w:sz w:val="20"/>
              </w:rPr>
              <w:t>
1</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1"/>
          <w:p>
            <w:pPr>
              <w:spacing w:after="20"/>
              <w:ind w:left="20"/>
              <w:jc w:val="both"/>
            </w:pPr>
            <w:r>
              <w:rPr>
                <w:rFonts w:ascii="Times New Roman"/>
                <w:b w:val="false"/>
                <w:i w:val="false"/>
                <w:color w:val="000000"/>
                <w:sz w:val="20"/>
              </w:rPr>
              <w:t>
1</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8"/>
          <w:p>
            <w:pPr>
              <w:spacing w:after="20"/>
              <w:ind w:left="20"/>
              <w:jc w:val="both"/>
            </w:pPr>
            <w:r>
              <w:rPr>
                <w:rFonts w:ascii="Times New Roman"/>
                <w:b w:val="false"/>
                <w:i w:val="false"/>
                <w:color w:val="000000"/>
                <w:sz w:val="20"/>
              </w:rPr>
              <w:t>
2</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1"/>
          <w:p>
            <w:pPr>
              <w:spacing w:after="20"/>
              <w:ind w:left="20"/>
              <w:jc w:val="both"/>
            </w:pPr>
            <w:r>
              <w:rPr>
                <w:rFonts w:ascii="Times New Roman"/>
                <w:b w:val="false"/>
                <w:i w:val="false"/>
                <w:color w:val="000000"/>
                <w:sz w:val="20"/>
              </w:rPr>
              <w:t>
3</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4"/>
          <w:p>
            <w:pPr>
              <w:spacing w:after="20"/>
              <w:ind w:left="20"/>
              <w:jc w:val="both"/>
            </w:pPr>
            <w:r>
              <w:rPr>
                <w:rFonts w:ascii="Times New Roman"/>
                <w:b w:val="false"/>
                <w:i w:val="false"/>
                <w:color w:val="000000"/>
                <w:sz w:val="20"/>
              </w:rPr>
              <w:t>
4</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7"/>
          <w:p>
            <w:pPr>
              <w:spacing w:after="20"/>
              <w:ind w:left="20"/>
              <w:jc w:val="both"/>
            </w:pPr>
            <w:r>
              <w:rPr>
                <w:rFonts w:ascii="Times New Roman"/>
                <w:b w:val="false"/>
                <w:i w:val="false"/>
                <w:color w:val="000000"/>
                <w:sz w:val="20"/>
              </w:rPr>
              <w:t xml:space="preserve">
Функционалдық топ </w:t>
            </w:r>
          </w:p>
          <w:bookmarkEnd w:id="1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8"/>
          <w:p>
            <w:pPr>
              <w:spacing w:after="20"/>
              <w:ind w:left="20"/>
              <w:jc w:val="both"/>
            </w:pPr>
            <w:r>
              <w:rPr>
                <w:rFonts w:ascii="Times New Roman"/>
                <w:b w:val="false"/>
                <w:i w:val="false"/>
                <w:color w:val="000000"/>
                <w:sz w:val="20"/>
              </w:rPr>
              <w:t>
 </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1"/>
          <w:p>
            <w:pPr>
              <w:spacing w:after="20"/>
              <w:ind w:left="20"/>
              <w:jc w:val="both"/>
            </w:pPr>
            <w:r>
              <w:rPr>
                <w:rFonts w:ascii="Times New Roman"/>
                <w:b w:val="false"/>
                <w:i w:val="false"/>
                <w:color w:val="000000"/>
                <w:sz w:val="20"/>
              </w:rPr>
              <w:t>
1</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3"/>
          <w:p>
            <w:pPr>
              <w:spacing w:after="20"/>
              <w:ind w:left="20"/>
              <w:jc w:val="both"/>
            </w:pPr>
            <w:r>
              <w:rPr>
                <w:rFonts w:ascii="Times New Roman"/>
                <w:b w:val="false"/>
                <w:i w:val="false"/>
                <w:color w:val="000000"/>
                <w:sz w:val="20"/>
              </w:rPr>
              <w:t>
01</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7"/>
          <w:p>
            <w:pPr>
              <w:spacing w:after="20"/>
              <w:ind w:left="20"/>
              <w:jc w:val="both"/>
            </w:pPr>
            <w:r>
              <w:rPr>
                <w:rFonts w:ascii="Times New Roman"/>
                <w:b w:val="false"/>
                <w:i w:val="false"/>
                <w:color w:val="000000"/>
                <w:sz w:val="20"/>
              </w:rPr>
              <w:t>
04</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1"/>
          <w:p>
            <w:pPr>
              <w:spacing w:after="20"/>
              <w:ind w:left="20"/>
              <w:jc w:val="both"/>
            </w:pPr>
            <w:r>
              <w:rPr>
                <w:rFonts w:ascii="Times New Roman"/>
                <w:b w:val="false"/>
                <w:i w:val="false"/>
                <w:color w:val="000000"/>
                <w:sz w:val="20"/>
              </w:rPr>
              <w:t>
07</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0"/>
          <w:p>
            <w:pPr>
              <w:spacing w:after="20"/>
              <w:ind w:left="20"/>
              <w:jc w:val="both"/>
            </w:pPr>
            <w:r>
              <w:rPr>
                <w:rFonts w:ascii="Times New Roman"/>
                <w:b w:val="false"/>
                <w:i w:val="false"/>
                <w:color w:val="000000"/>
                <w:sz w:val="20"/>
              </w:rPr>
              <w:t>
12</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4"/>
          <w:p>
            <w:pPr>
              <w:spacing w:after="20"/>
              <w:ind w:left="20"/>
              <w:jc w:val="both"/>
            </w:pPr>
            <w:r>
              <w:rPr>
                <w:rFonts w:ascii="Times New Roman"/>
                <w:b w:val="false"/>
                <w:i w:val="false"/>
                <w:color w:val="000000"/>
                <w:sz w:val="20"/>
              </w:rPr>
              <w:t xml:space="preserve">
Функционалдық топ </w:t>
            </w:r>
          </w:p>
          <w:bookmarkEnd w:id="18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5"/>
          <w:p>
            <w:pPr>
              <w:spacing w:after="20"/>
              <w:ind w:left="20"/>
              <w:jc w:val="both"/>
            </w:pPr>
            <w:r>
              <w:rPr>
                <w:rFonts w:ascii="Times New Roman"/>
                <w:b w:val="false"/>
                <w:i w:val="false"/>
                <w:color w:val="000000"/>
                <w:sz w:val="20"/>
              </w:rPr>
              <w:t>
 </w:t>
            </w:r>
          </w:p>
          <w:bookmarkEnd w:id="1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8"/>
          <w:p>
            <w:pPr>
              <w:spacing w:after="20"/>
              <w:ind w:left="20"/>
              <w:jc w:val="both"/>
            </w:pPr>
            <w:r>
              <w:rPr>
                <w:rFonts w:ascii="Times New Roman"/>
                <w:b w:val="false"/>
                <w:i w:val="false"/>
                <w:color w:val="000000"/>
                <w:sz w:val="20"/>
              </w:rPr>
              <w:t>
1</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1"/>
          <w:p>
            <w:pPr>
              <w:spacing w:after="20"/>
              <w:ind w:left="20"/>
              <w:jc w:val="both"/>
            </w:pPr>
            <w:r>
              <w:rPr>
                <w:rFonts w:ascii="Times New Roman"/>
                <w:b w:val="false"/>
                <w:i w:val="false"/>
                <w:color w:val="000000"/>
                <w:sz w:val="20"/>
              </w:rPr>
              <w:t>
Санаты</w:t>
            </w:r>
          </w:p>
          <w:bookmarkEnd w:id="1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2"/>
          <w:p>
            <w:pPr>
              <w:spacing w:after="20"/>
              <w:ind w:left="20"/>
              <w:jc w:val="both"/>
            </w:pPr>
            <w:r>
              <w:rPr>
                <w:rFonts w:ascii="Times New Roman"/>
                <w:b w:val="false"/>
                <w:i w:val="false"/>
                <w:color w:val="000000"/>
                <w:sz w:val="20"/>
              </w:rPr>
              <w:t>
 </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4"/>
          <w:p>
            <w:pPr>
              <w:spacing w:after="20"/>
              <w:ind w:left="20"/>
              <w:jc w:val="both"/>
            </w:pPr>
            <w:r>
              <w:rPr>
                <w:rFonts w:ascii="Times New Roman"/>
                <w:b w:val="false"/>
                <w:i w:val="false"/>
                <w:color w:val="000000"/>
                <w:sz w:val="20"/>
              </w:rPr>
              <w:t>
1</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6"/>
          <w:p>
            <w:pPr>
              <w:spacing w:after="20"/>
              <w:ind w:left="20"/>
              <w:jc w:val="both"/>
            </w:pPr>
            <w:r>
              <w:rPr>
                <w:rFonts w:ascii="Times New Roman"/>
                <w:b w:val="false"/>
                <w:i w:val="false"/>
                <w:color w:val="000000"/>
                <w:sz w:val="20"/>
              </w:rPr>
              <w:t xml:space="preserve">
Функционалдық топ </w:t>
            </w:r>
          </w:p>
          <w:bookmarkEnd w:id="1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7"/>
          <w:p>
            <w:pPr>
              <w:spacing w:after="20"/>
              <w:ind w:left="20"/>
              <w:jc w:val="both"/>
            </w:pPr>
            <w:r>
              <w:rPr>
                <w:rFonts w:ascii="Times New Roman"/>
                <w:b w:val="false"/>
                <w:i w:val="false"/>
                <w:color w:val="000000"/>
                <w:sz w:val="20"/>
              </w:rPr>
              <w:t>
 </w:t>
            </w:r>
          </w:p>
          <w:bookmarkEnd w:id="1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0"/>
          <w:p>
            <w:pPr>
              <w:spacing w:after="20"/>
              <w:ind w:left="20"/>
              <w:jc w:val="both"/>
            </w:pPr>
            <w:r>
              <w:rPr>
                <w:rFonts w:ascii="Times New Roman"/>
                <w:b w:val="false"/>
                <w:i w:val="false"/>
                <w:color w:val="000000"/>
                <w:sz w:val="20"/>
              </w:rPr>
              <w:t>
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3"/>
          <w:p>
            <w:pPr>
              <w:spacing w:after="20"/>
              <w:ind w:left="20"/>
              <w:jc w:val="both"/>
            </w:pPr>
            <w:r>
              <w:rPr>
                <w:rFonts w:ascii="Times New Roman"/>
                <w:b w:val="false"/>
                <w:i w:val="false"/>
                <w:color w:val="000000"/>
                <w:sz w:val="20"/>
              </w:rPr>
              <w:t>
Санаты</w:t>
            </w:r>
          </w:p>
          <w:bookmarkEnd w:id="20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4"/>
          <w:p>
            <w:pPr>
              <w:spacing w:after="20"/>
              <w:ind w:left="20"/>
              <w:jc w:val="both"/>
            </w:pPr>
            <w:r>
              <w:rPr>
                <w:rFonts w:ascii="Times New Roman"/>
                <w:b w:val="false"/>
                <w:i w:val="false"/>
                <w:color w:val="000000"/>
                <w:sz w:val="20"/>
              </w:rPr>
              <w:t>
 </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6"/>
          <w:p>
            <w:pPr>
              <w:spacing w:after="20"/>
              <w:ind w:left="20"/>
              <w:jc w:val="both"/>
            </w:pPr>
            <w:r>
              <w:rPr>
                <w:rFonts w:ascii="Times New Roman"/>
                <w:b w:val="false"/>
                <w:i w:val="false"/>
                <w:color w:val="000000"/>
                <w:sz w:val="20"/>
              </w:rPr>
              <w:t>
1</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8"/>
          <w:p>
            <w:pPr>
              <w:spacing w:after="20"/>
              <w:ind w:left="20"/>
              <w:jc w:val="both"/>
            </w:pPr>
            <w:r>
              <w:rPr>
                <w:rFonts w:ascii="Times New Roman"/>
                <w:b w:val="false"/>
                <w:i w:val="false"/>
                <w:color w:val="000000"/>
                <w:sz w:val="20"/>
              </w:rPr>
              <w:t xml:space="preserve">
Функционалдық топ </w:t>
            </w:r>
          </w:p>
          <w:bookmarkEnd w:id="2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9"/>
          <w:p>
            <w:pPr>
              <w:spacing w:after="20"/>
              <w:ind w:left="20"/>
              <w:jc w:val="both"/>
            </w:pPr>
            <w:r>
              <w:rPr>
                <w:rFonts w:ascii="Times New Roman"/>
                <w:b w:val="false"/>
                <w:i w:val="false"/>
                <w:color w:val="000000"/>
                <w:sz w:val="20"/>
              </w:rPr>
              <w:t>
 </w:t>
            </w:r>
          </w:p>
          <w:bookmarkEnd w:id="2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2"/>
          <w:p>
            <w:pPr>
              <w:spacing w:after="20"/>
              <w:ind w:left="20"/>
              <w:jc w:val="both"/>
            </w:pPr>
            <w:r>
              <w:rPr>
                <w:rFonts w:ascii="Times New Roman"/>
                <w:b w:val="false"/>
                <w:i w:val="false"/>
                <w:color w:val="000000"/>
                <w:sz w:val="20"/>
              </w:rPr>
              <w:t>
1</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4 қосымша</w:t>
            </w:r>
            <w:r>
              <w:br/>
            </w:r>
          </w:p>
        </w:tc>
      </w:tr>
    </w:tbl>
    <w:bookmarkStart w:name="z356" w:id="215"/>
    <w:p>
      <w:pPr>
        <w:spacing w:after="0"/>
        <w:ind w:left="0"/>
        <w:jc w:val="left"/>
      </w:pPr>
      <w:r>
        <w:rPr>
          <w:rFonts w:ascii="Times New Roman"/>
          <w:b/>
          <w:i w:val="false"/>
          <w:color w:val="000000"/>
        </w:rPr>
        <w:t xml:space="preserve"> 2018 жылға арналған Қарағайлы кентінің бюджеті</w:t>
      </w:r>
    </w:p>
    <w:bookmarkEnd w:id="215"/>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аудандық мәслихатының 13.12.2018 </w:t>
      </w:r>
      <w:r>
        <w:rPr>
          <w:rFonts w:ascii="Times New Roman"/>
          <w:b w:val="false"/>
          <w:i w:val="false"/>
          <w:color w:val="ff0000"/>
          <w:sz w:val="28"/>
        </w:rPr>
        <w:t>№ VI-36/304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6"/>
          <w:p>
            <w:pPr>
              <w:spacing w:after="20"/>
              <w:ind w:left="20"/>
              <w:jc w:val="both"/>
            </w:pPr>
            <w:r>
              <w:rPr>
                <w:rFonts w:ascii="Times New Roman"/>
                <w:b w:val="false"/>
                <w:i w:val="false"/>
                <w:color w:val="000000"/>
                <w:sz w:val="20"/>
              </w:rPr>
              <w:t>
Санаты </w:t>
            </w:r>
          </w:p>
          <w:bookmarkEnd w:id="21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5 қосымша</w:t>
            </w:r>
            <w:r>
              <w:br/>
            </w:r>
          </w:p>
        </w:tc>
      </w:tr>
    </w:tbl>
    <w:bookmarkStart w:name="z448" w:id="217"/>
    <w:p>
      <w:pPr>
        <w:spacing w:after="0"/>
        <w:ind w:left="0"/>
        <w:jc w:val="left"/>
      </w:pPr>
      <w:r>
        <w:rPr>
          <w:rFonts w:ascii="Times New Roman"/>
          <w:b/>
          <w:i w:val="false"/>
          <w:color w:val="000000"/>
        </w:rPr>
        <w:t xml:space="preserve"> 2019 жылға арналған Қарағайлы кентінің бюджеті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18"/>
          <w:p>
            <w:pPr>
              <w:spacing w:after="20"/>
              <w:ind w:left="20"/>
              <w:jc w:val="both"/>
            </w:pPr>
            <w:r>
              <w:rPr>
                <w:rFonts w:ascii="Times New Roman"/>
                <w:b w:val="false"/>
                <w:i w:val="false"/>
                <w:color w:val="000000"/>
                <w:sz w:val="20"/>
              </w:rPr>
              <w:t>
Санаты</w:t>
            </w:r>
          </w:p>
          <w:bookmarkEnd w:id="21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19"/>
          <w:p>
            <w:pPr>
              <w:spacing w:after="20"/>
              <w:ind w:left="20"/>
              <w:jc w:val="both"/>
            </w:pPr>
            <w:r>
              <w:rPr>
                <w:rFonts w:ascii="Times New Roman"/>
                <w:b w:val="false"/>
                <w:i w:val="false"/>
                <w:color w:val="000000"/>
                <w:sz w:val="20"/>
              </w:rPr>
              <w:t>
 </w:t>
            </w:r>
          </w:p>
          <w:bookmarkEnd w:id="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1"/>
          <w:p>
            <w:pPr>
              <w:spacing w:after="20"/>
              <w:ind w:left="20"/>
              <w:jc w:val="both"/>
            </w:pPr>
            <w:r>
              <w:rPr>
                <w:rFonts w:ascii="Times New Roman"/>
                <w:b w:val="false"/>
                <w:i w:val="false"/>
                <w:color w:val="000000"/>
                <w:sz w:val="20"/>
              </w:rPr>
              <w:t>
1</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3"/>
          <w:p>
            <w:pPr>
              <w:spacing w:after="20"/>
              <w:ind w:left="20"/>
              <w:jc w:val="both"/>
            </w:pPr>
            <w:r>
              <w:rPr>
                <w:rFonts w:ascii="Times New Roman"/>
                <w:b w:val="false"/>
                <w:i w:val="false"/>
                <w:color w:val="000000"/>
                <w:sz w:val="20"/>
              </w:rPr>
              <w:t>
1</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30"/>
          <w:p>
            <w:pPr>
              <w:spacing w:after="20"/>
              <w:ind w:left="20"/>
              <w:jc w:val="both"/>
            </w:pPr>
            <w:r>
              <w:rPr>
                <w:rFonts w:ascii="Times New Roman"/>
                <w:b w:val="false"/>
                <w:i w:val="false"/>
                <w:color w:val="000000"/>
                <w:sz w:val="20"/>
              </w:rPr>
              <w:t>
2</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3"/>
          <w:p>
            <w:pPr>
              <w:spacing w:after="20"/>
              <w:ind w:left="20"/>
              <w:jc w:val="both"/>
            </w:pPr>
            <w:r>
              <w:rPr>
                <w:rFonts w:ascii="Times New Roman"/>
                <w:b w:val="false"/>
                <w:i w:val="false"/>
                <w:color w:val="000000"/>
                <w:sz w:val="20"/>
              </w:rPr>
              <w:t>
3</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36"/>
          <w:p>
            <w:pPr>
              <w:spacing w:after="20"/>
              <w:ind w:left="20"/>
              <w:jc w:val="both"/>
            </w:pPr>
            <w:r>
              <w:rPr>
                <w:rFonts w:ascii="Times New Roman"/>
                <w:b w:val="false"/>
                <w:i w:val="false"/>
                <w:color w:val="000000"/>
                <w:sz w:val="20"/>
              </w:rPr>
              <w:t>
4</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9"/>
          <w:p>
            <w:pPr>
              <w:spacing w:after="20"/>
              <w:ind w:left="20"/>
              <w:jc w:val="both"/>
            </w:pPr>
            <w:r>
              <w:rPr>
                <w:rFonts w:ascii="Times New Roman"/>
                <w:b w:val="false"/>
                <w:i w:val="false"/>
                <w:color w:val="000000"/>
                <w:sz w:val="20"/>
              </w:rPr>
              <w:t xml:space="preserve">
Функционалдық топ </w:t>
            </w:r>
          </w:p>
          <w:bookmarkEnd w:id="23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0"/>
          <w:p>
            <w:pPr>
              <w:spacing w:after="20"/>
              <w:ind w:left="20"/>
              <w:jc w:val="both"/>
            </w:pPr>
            <w:r>
              <w:rPr>
                <w:rFonts w:ascii="Times New Roman"/>
                <w:b w:val="false"/>
                <w:i w:val="false"/>
                <w:color w:val="000000"/>
                <w:sz w:val="20"/>
              </w:rPr>
              <w:t>
 </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43"/>
          <w:p>
            <w:pPr>
              <w:spacing w:after="20"/>
              <w:ind w:left="20"/>
              <w:jc w:val="both"/>
            </w:pPr>
            <w:r>
              <w:rPr>
                <w:rFonts w:ascii="Times New Roman"/>
                <w:b w:val="false"/>
                <w:i w:val="false"/>
                <w:color w:val="000000"/>
                <w:sz w:val="20"/>
              </w:rPr>
              <w:t>
1</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5"/>
          <w:p>
            <w:pPr>
              <w:spacing w:after="20"/>
              <w:ind w:left="20"/>
              <w:jc w:val="both"/>
            </w:pPr>
            <w:r>
              <w:rPr>
                <w:rFonts w:ascii="Times New Roman"/>
                <w:b w:val="false"/>
                <w:i w:val="false"/>
                <w:color w:val="000000"/>
                <w:sz w:val="20"/>
              </w:rPr>
              <w:t>
01</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49"/>
          <w:p>
            <w:pPr>
              <w:spacing w:after="20"/>
              <w:ind w:left="20"/>
              <w:jc w:val="both"/>
            </w:pPr>
            <w:r>
              <w:rPr>
                <w:rFonts w:ascii="Times New Roman"/>
                <w:b w:val="false"/>
                <w:i w:val="false"/>
                <w:color w:val="000000"/>
                <w:sz w:val="20"/>
              </w:rPr>
              <w:t>
04</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53"/>
          <w:p>
            <w:pPr>
              <w:spacing w:after="20"/>
              <w:ind w:left="20"/>
              <w:jc w:val="both"/>
            </w:pPr>
            <w:r>
              <w:rPr>
                <w:rFonts w:ascii="Times New Roman"/>
                <w:b w:val="false"/>
                <w:i w:val="false"/>
                <w:color w:val="000000"/>
                <w:sz w:val="20"/>
              </w:rPr>
              <w:t>
07</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1"/>
          <w:p>
            <w:pPr>
              <w:spacing w:after="20"/>
              <w:ind w:left="20"/>
              <w:jc w:val="both"/>
            </w:pPr>
            <w:r>
              <w:rPr>
                <w:rFonts w:ascii="Times New Roman"/>
                <w:b w:val="false"/>
                <w:i w:val="false"/>
                <w:color w:val="000000"/>
                <w:sz w:val="20"/>
              </w:rPr>
              <w:t>
12</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5"/>
          <w:p>
            <w:pPr>
              <w:spacing w:after="20"/>
              <w:ind w:left="20"/>
              <w:jc w:val="both"/>
            </w:pPr>
            <w:r>
              <w:rPr>
                <w:rFonts w:ascii="Times New Roman"/>
                <w:b w:val="false"/>
                <w:i w:val="false"/>
                <w:color w:val="000000"/>
                <w:sz w:val="20"/>
              </w:rPr>
              <w:t>
13</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9"/>
          <w:p>
            <w:pPr>
              <w:spacing w:after="20"/>
              <w:ind w:left="20"/>
              <w:jc w:val="both"/>
            </w:pPr>
            <w:r>
              <w:rPr>
                <w:rFonts w:ascii="Times New Roman"/>
                <w:b w:val="false"/>
                <w:i w:val="false"/>
                <w:color w:val="000000"/>
                <w:sz w:val="20"/>
              </w:rPr>
              <w:t xml:space="preserve">
Функционалдық топ </w:t>
            </w:r>
          </w:p>
          <w:bookmarkEnd w:id="2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70"/>
          <w:p>
            <w:pPr>
              <w:spacing w:after="20"/>
              <w:ind w:left="20"/>
              <w:jc w:val="both"/>
            </w:pPr>
            <w:r>
              <w:rPr>
                <w:rFonts w:ascii="Times New Roman"/>
                <w:b w:val="false"/>
                <w:i w:val="false"/>
                <w:color w:val="000000"/>
                <w:sz w:val="20"/>
              </w:rPr>
              <w:t>
 </w:t>
            </w:r>
          </w:p>
          <w:bookmarkEnd w:id="2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3"/>
          <w:p>
            <w:pPr>
              <w:spacing w:after="20"/>
              <w:ind w:left="20"/>
              <w:jc w:val="both"/>
            </w:pPr>
            <w:r>
              <w:rPr>
                <w:rFonts w:ascii="Times New Roman"/>
                <w:b w:val="false"/>
                <w:i w:val="false"/>
                <w:color w:val="000000"/>
                <w:sz w:val="20"/>
              </w:rPr>
              <w:t>
1</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76"/>
          <w:p>
            <w:pPr>
              <w:spacing w:after="20"/>
              <w:ind w:left="20"/>
              <w:jc w:val="both"/>
            </w:pPr>
            <w:r>
              <w:rPr>
                <w:rFonts w:ascii="Times New Roman"/>
                <w:b w:val="false"/>
                <w:i w:val="false"/>
                <w:color w:val="000000"/>
                <w:sz w:val="20"/>
              </w:rPr>
              <w:t>
Санаты</w:t>
            </w:r>
          </w:p>
          <w:bookmarkEnd w:id="2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7"/>
          <w:p>
            <w:pPr>
              <w:spacing w:after="20"/>
              <w:ind w:left="20"/>
              <w:jc w:val="both"/>
            </w:pPr>
            <w:r>
              <w:rPr>
                <w:rFonts w:ascii="Times New Roman"/>
                <w:b w:val="false"/>
                <w:i w:val="false"/>
                <w:color w:val="000000"/>
                <w:sz w:val="20"/>
              </w:rPr>
              <w:t>
 </w:t>
            </w:r>
          </w:p>
          <w:bookmarkEnd w:id="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9"/>
          <w:p>
            <w:pPr>
              <w:spacing w:after="20"/>
              <w:ind w:left="20"/>
              <w:jc w:val="both"/>
            </w:pPr>
            <w:r>
              <w:rPr>
                <w:rFonts w:ascii="Times New Roman"/>
                <w:b w:val="false"/>
                <w:i w:val="false"/>
                <w:color w:val="000000"/>
                <w:sz w:val="20"/>
              </w:rPr>
              <w:t>
1</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1"/>
          <w:p>
            <w:pPr>
              <w:spacing w:after="20"/>
              <w:ind w:left="20"/>
              <w:jc w:val="both"/>
            </w:pPr>
            <w:r>
              <w:rPr>
                <w:rFonts w:ascii="Times New Roman"/>
                <w:b w:val="false"/>
                <w:i w:val="false"/>
                <w:color w:val="000000"/>
                <w:sz w:val="20"/>
              </w:rPr>
              <w:t xml:space="preserve">
Функционалдық топ </w:t>
            </w:r>
          </w:p>
          <w:bookmarkEnd w:id="2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2"/>
          <w:p>
            <w:pPr>
              <w:spacing w:after="20"/>
              <w:ind w:left="20"/>
              <w:jc w:val="both"/>
            </w:pPr>
            <w:r>
              <w:rPr>
                <w:rFonts w:ascii="Times New Roman"/>
                <w:b w:val="false"/>
                <w:i w:val="false"/>
                <w:color w:val="000000"/>
                <w:sz w:val="20"/>
              </w:rPr>
              <w:t>
 </w:t>
            </w:r>
          </w:p>
          <w:bookmarkEnd w:id="2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5"/>
          <w:p>
            <w:pPr>
              <w:spacing w:after="20"/>
              <w:ind w:left="20"/>
              <w:jc w:val="both"/>
            </w:pPr>
            <w:r>
              <w:rPr>
                <w:rFonts w:ascii="Times New Roman"/>
                <w:b w:val="false"/>
                <w:i w:val="false"/>
                <w:color w:val="000000"/>
                <w:sz w:val="20"/>
              </w:rPr>
              <w:t>
1</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8"/>
          <w:p>
            <w:pPr>
              <w:spacing w:after="20"/>
              <w:ind w:left="20"/>
              <w:jc w:val="both"/>
            </w:pPr>
            <w:r>
              <w:rPr>
                <w:rFonts w:ascii="Times New Roman"/>
                <w:b w:val="false"/>
                <w:i w:val="false"/>
                <w:color w:val="000000"/>
                <w:sz w:val="20"/>
              </w:rPr>
              <w:t>
Санаты</w:t>
            </w:r>
          </w:p>
          <w:bookmarkEnd w:id="28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9"/>
          <w:p>
            <w:pPr>
              <w:spacing w:after="20"/>
              <w:ind w:left="20"/>
              <w:jc w:val="both"/>
            </w:pPr>
            <w:r>
              <w:rPr>
                <w:rFonts w:ascii="Times New Roman"/>
                <w:b w:val="false"/>
                <w:i w:val="false"/>
                <w:color w:val="000000"/>
                <w:sz w:val="20"/>
              </w:rPr>
              <w:t>
 </w:t>
            </w:r>
          </w:p>
          <w:bookmarkEnd w:id="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1"/>
          <w:p>
            <w:pPr>
              <w:spacing w:after="20"/>
              <w:ind w:left="20"/>
              <w:jc w:val="both"/>
            </w:pPr>
            <w:r>
              <w:rPr>
                <w:rFonts w:ascii="Times New Roman"/>
                <w:b w:val="false"/>
                <w:i w:val="false"/>
                <w:color w:val="000000"/>
                <w:sz w:val="20"/>
              </w:rPr>
              <w:t>
1</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3"/>
          <w:p>
            <w:pPr>
              <w:spacing w:after="20"/>
              <w:ind w:left="20"/>
              <w:jc w:val="both"/>
            </w:pPr>
            <w:r>
              <w:rPr>
                <w:rFonts w:ascii="Times New Roman"/>
                <w:b w:val="false"/>
                <w:i w:val="false"/>
                <w:color w:val="000000"/>
                <w:sz w:val="20"/>
              </w:rPr>
              <w:t xml:space="preserve">
Функционалдық топ </w:t>
            </w:r>
          </w:p>
          <w:bookmarkEnd w:id="2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4"/>
          <w:p>
            <w:pPr>
              <w:spacing w:after="20"/>
              <w:ind w:left="20"/>
              <w:jc w:val="both"/>
            </w:pPr>
            <w:r>
              <w:rPr>
                <w:rFonts w:ascii="Times New Roman"/>
                <w:b w:val="false"/>
                <w:i w:val="false"/>
                <w:color w:val="000000"/>
                <w:sz w:val="20"/>
              </w:rPr>
              <w:t>
 </w:t>
            </w:r>
          </w:p>
          <w:bookmarkEnd w:id="2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7"/>
          <w:p>
            <w:pPr>
              <w:spacing w:after="20"/>
              <w:ind w:left="20"/>
              <w:jc w:val="both"/>
            </w:pPr>
            <w:r>
              <w:rPr>
                <w:rFonts w:ascii="Times New Roman"/>
                <w:b w:val="false"/>
                <w:i w:val="false"/>
                <w:color w:val="000000"/>
                <w:sz w:val="20"/>
              </w:rPr>
              <w:t>
1</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6 қосымша</w:t>
            </w:r>
            <w:r>
              <w:br/>
            </w:r>
          </w:p>
        </w:tc>
      </w:tr>
    </w:tbl>
    <w:bookmarkStart w:name="z539" w:id="300"/>
    <w:p>
      <w:pPr>
        <w:spacing w:after="0"/>
        <w:ind w:left="0"/>
        <w:jc w:val="left"/>
      </w:pPr>
      <w:r>
        <w:rPr>
          <w:rFonts w:ascii="Times New Roman"/>
          <w:b/>
          <w:i w:val="false"/>
          <w:color w:val="000000"/>
        </w:rPr>
        <w:t xml:space="preserve"> 2020 жылға арналған Қарағайлы кентінің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1"/>
          <w:p>
            <w:pPr>
              <w:spacing w:after="20"/>
              <w:ind w:left="20"/>
              <w:jc w:val="both"/>
            </w:pPr>
            <w:r>
              <w:rPr>
                <w:rFonts w:ascii="Times New Roman"/>
                <w:b w:val="false"/>
                <w:i w:val="false"/>
                <w:color w:val="000000"/>
                <w:sz w:val="20"/>
              </w:rPr>
              <w:t>
Санаты</w:t>
            </w:r>
          </w:p>
          <w:bookmarkEnd w:id="30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2"/>
          <w:p>
            <w:pPr>
              <w:spacing w:after="20"/>
              <w:ind w:left="20"/>
              <w:jc w:val="both"/>
            </w:pPr>
            <w:r>
              <w:rPr>
                <w:rFonts w:ascii="Times New Roman"/>
                <w:b w:val="false"/>
                <w:i w:val="false"/>
                <w:color w:val="000000"/>
                <w:sz w:val="20"/>
              </w:rPr>
              <w:t>
 </w:t>
            </w:r>
          </w:p>
          <w:bookmarkEnd w:id="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4"/>
          <w:p>
            <w:pPr>
              <w:spacing w:after="20"/>
              <w:ind w:left="20"/>
              <w:jc w:val="both"/>
            </w:pPr>
            <w:r>
              <w:rPr>
                <w:rFonts w:ascii="Times New Roman"/>
                <w:b w:val="false"/>
                <w:i w:val="false"/>
                <w:color w:val="000000"/>
                <w:sz w:val="20"/>
              </w:rPr>
              <w:t>
1</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06"/>
          <w:p>
            <w:pPr>
              <w:spacing w:after="20"/>
              <w:ind w:left="20"/>
              <w:jc w:val="both"/>
            </w:pPr>
            <w:r>
              <w:rPr>
                <w:rFonts w:ascii="Times New Roman"/>
                <w:b w:val="false"/>
                <w:i w:val="false"/>
                <w:color w:val="000000"/>
                <w:sz w:val="20"/>
              </w:rPr>
              <w:t>
1</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3"/>
          <w:p>
            <w:pPr>
              <w:spacing w:after="20"/>
              <w:ind w:left="20"/>
              <w:jc w:val="both"/>
            </w:pPr>
            <w:r>
              <w:rPr>
                <w:rFonts w:ascii="Times New Roman"/>
                <w:b w:val="false"/>
                <w:i w:val="false"/>
                <w:color w:val="000000"/>
                <w:sz w:val="20"/>
              </w:rPr>
              <w:t>
2</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16"/>
          <w:p>
            <w:pPr>
              <w:spacing w:after="20"/>
              <w:ind w:left="20"/>
              <w:jc w:val="both"/>
            </w:pPr>
            <w:r>
              <w:rPr>
                <w:rFonts w:ascii="Times New Roman"/>
                <w:b w:val="false"/>
                <w:i w:val="false"/>
                <w:color w:val="000000"/>
                <w:sz w:val="20"/>
              </w:rPr>
              <w:t>
3</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19"/>
          <w:p>
            <w:pPr>
              <w:spacing w:after="20"/>
              <w:ind w:left="20"/>
              <w:jc w:val="both"/>
            </w:pPr>
            <w:r>
              <w:rPr>
                <w:rFonts w:ascii="Times New Roman"/>
                <w:b w:val="false"/>
                <w:i w:val="false"/>
                <w:color w:val="000000"/>
                <w:sz w:val="20"/>
              </w:rPr>
              <w:t>
4</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1"/>
          <w:p>
            <w:pPr>
              <w:spacing w:after="20"/>
              <w:ind w:left="20"/>
              <w:jc w:val="both"/>
            </w:pPr>
            <w:r>
              <w:rPr>
                <w:rFonts w:ascii="Times New Roman"/>
                <w:b w:val="false"/>
                <w:i w:val="false"/>
                <w:color w:val="000000"/>
                <w:sz w:val="20"/>
              </w:rPr>
              <w:t>
 </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2"/>
          <w:p>
            <w:pPr>
              <w:spacing w:after="20"/>
              <w:ind w:left="20"/>
              <w:jc w:val="both"/>
            </w:pPr>
            <w:r>
              <w:rPr>
                <w:rFonts w:ascii="Times New Roman"/>
                <w:b w:val="false"/>
                <w:i w:val="false"/>
                <w:color w:val="000000"/>
                <w:sz w:val="20"/>
              </w:rPr>
              <w:t xml:space="preserve">
Функционалдық топ </w:t>
            </w:r>
          </w:p>
          <w:bookmarkEnd w:id="3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3"/>
          <w:p>
            <w:pPr>
              <w:spacing w:after="20"/>
              <w:ind w:left="20"/>
              <w:jc w:val="both"/>
            </w:pPr>
            <w:r>
              <w:rPr>
                <w:rFonts w:ascii="Times New Roman"/>
                <w:b w:val="false"/>
                <w:i w:val="false"/>
                <w:color w:val="000000"/>
                <w:sz w:val="20"/>
              </w:rPr>
              <w:t>
 </w:t>
            </w:r>
          </w:p>
          <w:bookmarkEnd w:id="3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26"/>
          <w:p>
            <w:pPr>
              <w:spacing w:after="20"/>
              <w:ind w:left="20"/>
              <w:jc w:val="both"/>
            </w:pPr>
            <w:r>
              <w:rPr>
                <w:rFonts w:ascii="Times New Roman"/>
                <w:b w:val="false"/>
                <w:i w:val="false"/>
                <w:color w:val="000000"/>
                <w:sz w:val="20"/>
              </w:rPr>
              <w:t>
1</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28"/>
          <w:p>
            <w:pPr>
              <w:spacing w:after="20"/>
              <w:ind w:left="20"/>
              <w:jc w:val="both"/>
            </w:pPr>
            <w:r>
              <w:rPr>
                <w:rFonts w:ascii="Times New Roman"/>
                <w:b w:val="false"/>
                <w:i w:val="false"/>
                <w:color w:val="000000"/>
                <w:sz w:val="20"/>
              </w:rPr>
              <w:t>
01</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2"/>
          <w:p>
            <w:pPr>
              <w:spacing w:after="20"/>
              <w:ind w:left="20"/>
              <w:jc w:val="both"/>
            </w:pPr>
            <w:r>
              <w:rPr>
                <w:rFonts w:ascii="Times New Roman"/>
                <w:b w:val="false"/>
                <w:i w:val="false"/>
                <w:color w:val="000000"/>
                <w:sz w:val="20"/>
              </w:rPr>
              <w:t>
04</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36"/>
          <w:p>
            <w:pPr>
              <w:spacing w:after="20"/>
              <w:ind w:left="20"/>
              <w:jc w:val="both"/>
            </w:pPr>
            <w:r>
              <w:rPr>
                <w:rFonts w:ascii="Times New Roman"/>
                <w:b w:val="false"/>
                <w:i w:val="false"/>
                <w:color w:val="000000"/>
                <w:sz w:val="20"/>
              </w:rPr>
              <w:t>
07</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4"/>
          <w:p>
            <w:pPr>
              <w:spacing w:after="20"/>
              <w:ind w:left="20"/>
              <w:jc w:val="both"/>
            </w:pPr>
            <w:r>
              <w:rPr>
                <w:rFonts w:ascii="Times New Roman"/>
                <w:b w:val="false"/>
                <w:i w:val="false"/>
                <w:color w:val="000000"/>
                <w:sz w:val="20"/>
              </w:rPr>
              <w:t>
12</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8"/>
          <w:p>
            <w:pPr>
              <w:spacing w:after="20"/>
              <w:ind w:left="20"/>
              <w:jc w:val="both"/>
            </w:pPr>
            <w:r>
              <w:rPr>
                <w:rFonts w:ascii="Times New Roman"/>
                <w:b w:val="false"/>
                <w:i w:val="false"/>
                <w:color w:val="000000"/>
                <w:sz w:val="20"/>
              </w:rPr>
              <w:t>
13</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2"/>
          <w:p>
            <w:pPr>
              <w:spacing w:after="20"/>
              <w:ind w:left="20"/>
              <w:jc w:val="both"/>
            </w:pPr>
            <w:r>
              <w:rPr>
                <w:rFonts w:ascii="Times New Roman"/>
                <w:b w:val="false"/>
                <w:i w:val="false"/>
                <w:color w:val="000000"/>
                <w:sz w:val="20"/>
              </w:rPr>
              <w:t xml:space="preserve">
Функционалдық топ </w:t>
            </w:r>
          </w:p>
          <w:bookmarkEnd w:id="3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3"/>
          <w:p>
            <w:pPr>
              <w:spacing w:after="20"/>
              <w:ind w:left="20"/>
              <w:jc w:val="both"/>
            </w:pPr>
            <w:r>
              <w:rPr>
                <w:rFonts w:ascii="Times New Roman"/>
                <w:b w:val="false"/>
                <w:i w:val="false"/>
                <w:color w:val="000000"/>
                <w:sz w:val="20"/>
              </w:rPr>
              <w:t>
 </w:t>
            </w:r>
          </w:p>
          <w:bookmarkEnd w:id="3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6"/>
          <w:p>
            <w:pPr>
              <w:spacing w:after="20"/>
              <w:ind w:left="20"/>
              <w:jc w:val="both"/>
            </w:pPr>
            <w:r>
              <w:rPr>
                <w:rFonts w:ascii="Times New Roman"/>
                <w:b w:val="false"/>
                <w:i w:val="false"/>
                <w:color w:val="000000"/>
                <w:sz w:val="20"/>
              </w:rPr>
              <w:t>
1</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9"/>
          <w:p>
            <w:pPr>
              <w:spacing w:after="20"/>
              <w:ind w:left="20"/>
              <w:jc w:val="both"/>
            </w:pPr>
            <w:r>
              <w:rPr>
                <w:rFonts w:ascii="Times New Roman"/>
                <w:b w:val="false"/>
                <w:i w:val="false"/>
                <w:color w:val="000000"/>
                <w:sz w:val="20"/>
              </w:rPr>
              <w:t>
Санаты</w:t>
            </w:r>
          </w:p>
          <w:bookmarkEnd w:id="35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0"/>
          <w:p>
            <w:pPr>
              <w:spacing w:after="20"/>
              <w:ind w:left="20"/>
              <w:jc w:val="both"/>
            </w:pPr>
            <w:r>
              <w:rPr>
                <w:rFonts w:ascii="Times New Roman"/>
                <w:b w:val="false"/>
                <w:i w:val="false"/>
                <w:color w:val="000000"/>
                <w:sz w:val="20"/>
              </w:rPr>
              <w:t>
 </w:t>
            </w:r>
          </w:p>
          <w:bookmarkEnd w:id="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1"/>
          <w:p>
            <w:pPr>
              <w:spacing w:after="20"/>
              <w:ind w:left="20"/>
              <w:jc w:val="both"/>
            </w:pPr>
            <w:r>
              <w:rPr>
                <w:rFonts w:ascii="Times New Roman"/>
                <w:b w:val="false"/>
                <w:i w:val="false"/>
                <w:color w:val="000000"/>
                <w:sz w:val="20"/>
              </w:rPr>
              <w:t>
 </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2"/>
          <w:p>
            <w:pPr>
              <w:spacing w:after="20"/>
              <w:ind w:left="20"/>
              <w:jc w:val="both"/>
            </w:pPr>
            <w:r>
              <w:rPr>
                <w:rFonts w:ascii="Times New Roman"/>
                <w:b w:val="false"/>
                <w:i w:val="false"/>
                <w:color w:val="000000"/>
                <w:sz w:val="20"/>
              </w:rPr>
              <w:t>
1</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3"/>
          <w:p>
            <w:pPr>
              <w:spacing w:after="20"/>
              <w:ind w:left="20"/>
              <w:jc w:val="both"/>
            </w:pPr>
            <w:r>
              <w:rPr>
                <w:rFonts w:ascii="Times New Roman"/>
                <w:b w:val="false"/>
                <w:i w:val="false"/>
                <w:color w:val="000000"/>
                <w:sz w:val="20"/>
              </w:rPr>
              <w:t>
 </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4"/>
          <w:p>
            <w:pPr>
              <w:spacing w:after="20"/>
              <w:ind w:left="20"/>
              <w:jc w:val="both"/>
            </w:pPr>
            <w:r>
              <w:rPr>
                <w:rFonts w:ascii="Times New Roman"/>
                <w:b w:val="false"/>
                <w:i w:val="false"/>
                <w:color w:val="000000"/>
                <w:sz w:val="20"/>
              </w:rPr>
              <w:t xml:space="preserve">
Функционалдық топ </w:t>
            </w:r>
          </w:p>
          <w:bookmarkEnd w:id="3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5"/>
          <w:p>
            <w:pPr>
              <w:spacing w:after="20"/>
              <w:ind w:left="20"/>
              <w:jc w:val="both"/>
            </w:pPr>
            <w:r>
              <w:rPr>
                <w:rFonts w:ascii="Times New Roman"/>
                <w:b w:val="false"/>
                <w:i w:val="false"/>
                <w:color w:val="000000"/>
                <w:sz w:val="20"/>
              </w:rPr>
              <w:t>
 </w:t>
            </w:r>
          </w:p>
          <w:bookmarkEnd w:id="3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8"/>
          <w:p>
            <w:pPr>
              <w:spacing w:after="20"/>
              <w:ind w:left="20"/>
              <w:jc w:val="both"/>
            </w:pPr>
            <w:r>
              <w:rPr>
                <w:rFonts w:ascii="Times New Roman"/>
                <w:b w:val="false"/>
                <w:i w:val="false"/>
                <w:color w:val="000000"/>
                <w:sz w:val="20"/>
              </w:rPr>
              <w:t>
1</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1"/>
          <w:p>
            <w:pPr>
              <w:spacing w:after="20"/>
              <w:ind w:left="20"/>
              <w:jc w:val="both"/>
            </w:pPr>
            <w:r>
              <w:rPr>
                <w:rFonts w:ascii="Times New Roman"/>
                <w:b w:val="false"/>
                <w:i w:val="false"/>
                <w:color w:val="000000"/>
                <w:sz w:val="20"/>
              </w:rPr>
              <w:t>
Санаты</w:t>
            </w:r>
          </w:p>
          <w:bookmarkEnd w:id="3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2"/>
          <w:p>
            <w:pPr>
              <w:spacing w:after="20"/>
              <w:ind w:left="20"/>
              <w:jc w:val="both"/>
            </w:pPr>
            <w:r>
              <w:rPr>
                <w:rFonts w:ascii="Times New Roman"/>
                <w:b w:val="false"/>
                <w:i w:val="false"/>
                <w:color w:val="000000"/>
                <w:sz w:val="20"/>
              </w:rPr>
              <w:t>
 </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3"/>
          <w:p>
            <w:pPr>
              <w:spacing w:after="20"/>
              <w:ind w:left="20"/>
              <w:jc w:val="both"/>
            </w:pPr>
            <w:r>
              <w:rPr>
                <w:rFonts w:ascii="Times New Roman"/>
                <w:b w:val="false"/>
                <w:i w:val="false"/>
                <w:color w:val="000000"/>
                <w:sz w:val="20"/>
              </w:rPr>
              <w:t>
 </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4"/>
          <w:p>
            <w:pPr>
              <w:spacing w:after="20"/>
              <w:ind w:left="20"/>
              <w:jc w:val="both"/>
            </w:pPr>
            <w:r>
              <w:rPr>
                <w:rFonts w:ascii="Times New Roman"/>
                <w:b w:val="false"/>
                <w:i w:val="false"/>
                <w:color w:val="000000"/>
                <w:sz w:val="20"/>
              </w:rPr>
              <w:t>
1</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5"/>
          <w:p>
            <w:pPr>
              <w:spacing w:after="20"/>
              <w:ind w:left="20"/>
              <w:jc w:val="both"/>
            </w:pPr>
            <w:r>
              <w:rPr>
                <w:rFonts w:ascii="Times New Roman"/>
                <w:b w:val="false"/>
                <w:i w:val="false"/>
                <w:color w:val="000000"/>
                <w:sz w:val="20"/>
              </w:rPr>
              <w:t>
 </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6"/>
          <w:p>
            <w:pPr>
              <w:spacing w:after="20"/>
              <w:ind w:left="20"/>
              <w:jc w:val="both"/>
            </w:pPr>
            <w:r>
              <w:rPr>
                <w:rFonts w:ascii="Times New Roman"/>
                <w:b w:val="false"/>
                <w:i w:val="false"/>
                <w:color w:val="000000"/>
                <w:sz w:val="20"/>
              </w:rPr>
              <w:t xml:space="preserve">
Функционалдық топ </w:t>
            </w:r>
          </w:p>
          <w:bookmarkEnd w:id="37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7"/>
          <w:p>
            <w:pPr>
              <w:spacing w:after="20"/>
              <w:ind w:left="20"/>
              <w:jc w:val="both"/>
            </w:pPr>
            <w:r>
              <w:rPr>
                <w:rFonts w:ascii="Times New Roman"/>
                <w:b w:val="false"/>
                <w:i w:val="false"/>
                <w:color w:val="000000"/>
                <w:sz w:val="20"/>
              </w:rPr>
              <w:t>
 </w:t>
            </w:r>
          </w:p>
          <w:bookmarkEnd w:id="3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0"/>
          <w:p>
            <w:pPr>
              <w:spacing w:after="20"/>
              <w:ind w:left="20"/>
              <w:jc w:val="both"/>
            </w:pPr>
            <w:r>
              <w:rPr>
                <w:rFonts w:ascii="Times New Roman"/>
                <w:b w:val="false"/>
                <w:i w:val="false"/>
                <w:color w:val="000000"/>
                <w:sz w:val="20"/>
              </w:rPr>
              <w:t>
1</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7 қосымша</w:t>
            </w:r>
            <w:r>
              <w:br/>
            </w:r>
          </w:p>
        </w:tc>
      </w:tr>
    </w:tbl>
    <w:bookmarkStart w:name="z630" w:id="383"/>
    <w:p>
      <w:pPr>
        <w:spacing w:after="0"/>
        <w:ind w:left="0"/>
        <w:jc w:val="left"/>
      </w:pPr>
      <w:r>
        <w:rPr>
          <w:rFonts w:ascii="Times New Roman"/>
          <w:b/>
          <w:i w:val="false"/>
          <w:color w:val="000000"/>
        </w:rPr>
        <w:t xml:space="preserve"> 2018 жылға арналған Егіндібұлақ ауылдық округінің бюджеті </w:t>
      </w:r>
    </w:p>
    <w:bookmarkEnd w:id="383"/>
    <w:p>
      <w:pPr>
        <w:spacing w:after="0"/>
        <w:ind w:left="0"/>
        <w:jc w:val="both"/>
      </w:pPr>
      <w:r>
        <w:rPr>
          <w:rFonts w:ascii="Times New Roman"/>
          <w:b w:val="false"/>
          <w:i w:val="false"/>
          <w:color w:val="ff0000"/>
          <w:sz w:val="28"/>
        </w:rPr>
        <w:t xml:space="preserve">
      Ескерту. 7-қосымша жаңа редакцияда - Қарағанды облысы Қарқаралы аудандық мәслихатының 13.12.2018 </w:t>
      </w:r>
      <w:r>
        <w:rPr>
          <w:rFonts w:ascii="Times New Roman"/>
          <w:b w:val="false"/>
          <w:i w:val="false"/>
          <w:color w:val="ff0000"/>
          <w:sz w:val="28"/>
        </w:rPr>
        <w:t>№ VI-36/304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84"/>
          <w:p>
            <w:pPr>
              <w:spacing w:after="20"/>
              <w:ind w:left="20"/>
              <w:jc w:val="both"/>
            </w:pPr>
            <w:r>
              <w:rPr>
                <w:rFonts w:ascii="Times New Roman"/>
                <w:b w:val="false"/>
                <w:i w:val="false"/>
                <w:color w:val="000000"/>
                <w:sz w:val="20"/>
              </w:rPr>
              <w:t>
Санаты </w:t>
            </w:r>
          </w:p>
          <w:bookmarkEnd w:id="3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8 қосымша</w:t>
            </w:r>
            <w:r>
              <w:br/>
            </w:r>
          </w:p>
        </w:tc>
      </w:tr>
    </w:tbl>
    <w:bookmarkStart w:name="z724" w:id="385"/>
    <w:p>
      <w:pPr>
        <w:spacing w:after="0"/>
        <w:ind w:left="0"/>
        <w:jc w:val="left"/>
      </w:pPr>
      <w:r>
        <w:rPr>
          <w:rFonts w:ascii="Times New Roman"/>
          <w:b/>
          <w:i w:val="false"/>
          <w:color w:val="000000"/>
        </w:rPr>
        <w:t xml:space="preserve"> 2019 жылға арналған Егіндібұлақ ауылдық округінің бюджеті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86"/>
          <w:p>
            <w:pPr>
              <w:spacing w:after="20"/>
              <w:ind w:left="20"/>
              <w:jc w:val="both"/>
            </w:pPr>
            <w:r>
              <w:rPr>
                <w:rFonts w:ascii="Times New Roman"/>
                <w:b w:val="false"/>
                <w:i w:val="false"/>
                <w:color w:val="000000"/>
                <w:sz w:val="20"/>
              </w:rPr>
              <w:t>
Санаты</w:t>
            </w:r>
          </w:p>
          <w:bookmarkEnd w:id="3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87"/>
          <w:p>
            <w:pPr>
              <w:spacing w:after="20"/>
              <w:ind w:left="20"/>
              <w:jc w:val="both"/>
            </w:pPr>
            <w:r>
              <w:rPr>
                <w:rFonts w:ascii="Times New Roman"/>
                <w:b w:val="false"/>
                <w:i w:val="false"/>
                <w:color w:val="000000"/>
                <w:sz w:val="20"/>
              </w:rPr>
              <w:t>
 </w:t>
            </w:r>
          </w:p>
          <w:bookmarkEnd w:id="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88"/>
          <w:p>
            <w:pPr>
              <w:spacing w:after="20"/>
              <w:ind w:left="20"/>
              <w:jc w:val="both"/>
            </w:pPr>
            <w:r>
              <w:rPr>
                <w:rFonts w:ascii="Times New Roman"/>
                <w:b w:val="false"/>
                <w:i w:val="false"/>
                <w:color w:val="000000"/>
                <w:sz w:val="20"/>
              </w:rPr>
              <w:t>
 </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89"/>
          <w:p>
            <w:pPr>
              <w:spacing w:after="20"/>
              <w:ind w:left="20"/>
              <w:jc w:val="both"/>
            </w:pPr>
            <w:r>
              <w:rPr>
                <w:rFonts w:ascii="Times New Roman"/>
                <w:b w:val="false"/>
                <w:i w:val="false"/>
                <w:color w:val="000000"/>
                <w:sz w:val="20"/>
              </w:rPr>
              <w:t>
1</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90"/>
          <w:p>
            <w:pPr>
              <w:spacing w:after="20"/>
              <w:ind w:left="20"/>
              <w:jc w:val="both"/>
            </w:pPr>
            <w:r>
              <w:rPr>
                <w:rFonts w:ascii="Times New Roman"/>
                <w:b w:val="false"/>
                <w:i w:val="false"/>
                <w:color w:val="000000"/>
                <w:sz w:val="20"/>
              </w:rPr>
              <w:t>
 </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91"/>
          <w:p>
            <w:pPr>
              <w:spacing w:after="20"/>
              <w:ind w:left="20"/>
              <w:jc w:val="both"/>
            </w:pPr>
            <w:r>
              <w:rPr>
                <w:rFonts w:ascii="Times New Roman"/>
                <w:b w:val="false"/>
                <w:i w:val="false"/>
                <w:color w:val="000000"/>
                <w:sz w:val="20"/>
              </w:rPr>
              <w:t>
1</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92"/>
          <w:p>
            <w:pPr>
              <w:spacing w:after="20"/>
              <w:ind w:left="20"/>
              <w:jc w:val="both"/>
            </w:pPr>
            <w:r>
              <w:rPr>
                <w:rFonts w:ascii="Times New Roman"/>
                <w:b w:val="false"/>
                <w:i w:val="false"/>
                <w:color w:val="000000"/>
                <w:sz w:val="20"/>
              </w:rPr>
              <w:t>
 </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93"/>
          <w:p>
            <w:pPr>
              <w:spacing w:after="20"/>
              <w:ind w:left="20"/>
              <w:jc w:val="both"/>
            </w:pPr>
            <w:r>
              <w:rPr>
                <w:rFonts w:ascii="Times New Roman"/>
                <w:b w:val="false"/>
                <w:i w:val="false"/>
                <w:color w:val="000000"/>
                <w:sz w:val="20"/>
              </w:rPr>
              <w:t>
 </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94"/>
          <w:p>
            <w:pPr>
              <w:spacing w:after="20"/>
              <w:ind w:left="20"/>
              <w:jc w:val="both"/>
            </w:pPr>
            <w:r>
              <w:rPr>
                <w:rFonts w:ascii="Times New Roman"/>
                <w:b w:val="false"/>
                <w:i w:val="false"/>
                <w:color w:val="000000"/>
                <w:sz w:val="20"/>
              </w:rPr>
              <w:t>
 </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95"/>
          <w:p>
            <w:pPr>
              <w:spacing w:after="20"/>
              <w:ind w:left="20"/>
              <w:jc w:val="both"/>
            </w:pPr>
            <w:r>
              <w:rPr>
                <w:rFonts w:ascii="Times New Roman"/>
                <w:b w:val="false"/>
                <w:i w:val="false"/>
                <w:color w:val="000000"/>
                <w:sz w:val="20"/>
              </w:rPr>
              <w:t>
 </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96"/>
          <w:p>
            <w:pPr>
              <w:spacing w:after="20"/>
              <w:ind w:left="20"/>
              <w:jc w:val="both"/>
            </w:pPr>
            <w:r>
              <w:rPr>
                <w:rFonts w:ascii="Times New Roman"/>
                <w:b w:val="false"/>
                <w:i w:val="false"/>
                <w:color w:val="000000"/>
                <w:sz w:val="20"/>
              </w:rPr>
              <w:t>
 </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97"/>
          <w:p>
            <w:pPr>
              <w:spacing w:after="20"/>
              <w:ind w:left="20"/>
              <w:jc w:val="both"/>
            </w:pPr>
            <w:r>
              <w:rPr>
                <w:rFonts w:ascii="Times New Roman"/>
                <w:b w:val="false"/>
                <w:i w:val="false"/>
                <w:color w:val="000000"/>
                <w:sz w:val="20"/>
              </w:rPr>
              <w:t>
 </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98"/>
          <w:p>
            <w:pPr>
              <w:spacing w:after="20"/>
              <w:ind w:left="20"/>
              <w:jc w:val="both"/>
            </w:pPr>
            <w:r>
              <w:rPr>
                <w:rFonts w:ascii="Times New Roman"/>
                <w:b w:val="false"/>
                <w:i w:val="false"/>
                <w:color w:val="000000"/>
                <w:sz w:val="20"/>
              </w:rPr>
              <w:t>
2</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99"/>
          <w:p>
            <w:pPr>
              <w:spacing w:after="20"/>
              <w:ind w:left="20"/>
              <w:jc w:val="both"/>
            </w:pPr>
            <w:r>
              <w:rPr>
                <w:rFonts w:ascii="Times New Roman"/>
                <w:b w:val="false"/>
                <w:i w:val="false"/>
                <w:color w:val="000000"/>
                <w:sz w:val="20"/>
              </w:rPr>
              <w:t>
 </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00"/>
          <w:p>
            <w:pPr>
              <w:spacing w:after="20"/>
              <w:ind w:left="20"/>
              <w:jc w:val="both"/>
            </w:pPr>
            <w:r>
              <w:rPr>
                <w:rFonts w:ascii="Times New Roman"/>
                <w:b w:val="false"/>
                <w:i w:val="false"/>
                <w:color w:val="000000"/>
                <w:sz w:val="20"/>
              </w:rPr>
              <w:t>
 </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01"/>
          <w:p>
            <w:pPr>
              <w:spacing w:after="20"/>
              <w:ind w:left="20"/>
              <w:jc w:val="both"/>
            </w:pPr>
            <w:r>
              <w:rPr>
                <w:rFonts w:ascii="Times New Roman"/>
                <w:b w:val="false"/>
                <w:i w:val="false"/>
                <w:color w:val="000000"/>
                <w:sz w:val="20"/>
              </w:rPr>
              <w:t>
3</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02"/>
          <w:p>
            <w:pPr>
              <w:spacing w:after="20"/>
              <w:ind w:left="20"/>
              <w:jc w:val="both"/>
            </w:pPr>
            <w:r>
              <w:rPr>
                <w:rFonts w:ascii="Times New Roman"/>
                <w:b w:val="false"/>
                <w:i w:val="false"/>
                <w:color w:val="000000"/>
                <w:sz w:val="20"/>
              </w:rPr>
              <w:t>
 </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03"/>
          <w:p>
            <w:pPr>
              <w:spacing w:after="20"/>
              <w:ind w:left="20"/>
              <w:jc w:val="both"/>
            </w:pPr>
            <w:r>
              <w:rPr>
                <w:rFonts w:ascii="Times New Roman"/>
                <w:b w:val="false"/>
                <w:i w:val="false"/>
                <w:color w:val="000000"/>
                <w:sz w:val="20"/>
              </w:rPr>
              <w:t>
 </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04"/>
          <w:p>
            <w:pPr>
              <w:spacing w:after="20"/>
              <w:ind w:left="20"/>
              <w:jc w:val="both"/>
            </w:pPr>
            <w:r>
              <w:rPr>
                <w:rFonts w:ascii="Times New Roman"/>
                <w:b w:val="false"/>
                <w:i w:val="false"/>
                <w:color w:val="000000"/>
                <w:sz w:val="20"/>
              </w:rPr>
              <w:t>
4</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05"/>
          <w:p>
            <w:pPr>
              <w:spacing w:after="20"/>
              <w:ind w:left="20"/>
              <w:jc w:val="both"/>
            </w:pPr>
            <w:r>
              <w:rPr>
                <w:rFonts w:ascii="Times New Roman"/>
                <w:b w:val="false"/>
                <w:i w:val="false"/>
                <w:color w:val="000000"/>
                <w:sz w:val="20"/>
              </w:rPr>
              <w:t>
 </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06"/>
          <w:p>
            <w:pPr>
              <w:spacing w:after="20"/>
              <w:ind w:left="20"/>
              <w:jc w:val="both"/>
            </w:pPr>
            <w:r>
              <w:rPr>
                <w:rFonts w:ascii="Times New Roman"/>
                <w:b w:val="false"/>
                <w:i w:val="false"/>
                <w:color w:val="000000"/>
                <w:sz w:val="20"/>
              </w:rPr>
              <w:t>
 </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07"/>
          <w:p>
            <w:pPr>
              <w:spacing w:after="20"/>
              <w:ind w:left="20"/>
              <w:jc w:val="both"/>
            </w:pPr>
            <w:r>
              <w:rPr>
                <w:rFonts w:ascii="Times New Roman"/>
                <w:b w:val="false"/>
                <w:i w:val="false"/>
                <w:color w:val="000000"/>
                <w:sz w:val="20"/>
              </w:rPr>
              <w:t xml:space="preserve">
Функционалдық топ </w:t>
            </w:r>
          </w:p>
          <w:bookmarkEnd w:id="4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08"/>
          <w:p>
            <w:pPr>
              <w:spacing w:after="20"/>
              <w:ind w:left="20"/>
              <w:jc w:val="both"/>
            </w:pPr>
            <w:r>
              <w:rPr>
                <w:rFonts w:ascii="Times New Roman"/>
                <w:b w:val="false"/>
                <w:i w:val="false"/>
                <w:color w:val="000000"/>
                <w:sz w:val="20"/>
              </w:rPr>
              <w:t>
 </w:t>
            </w:r>
          </w:p>
          <w:bookmarkEnd w:id="4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11"/>
          <w:p>
            <w:pPr>
              <w:spacing w:after="20"/>
              <w:ind w:left="20"/>
              <w:jc w:val="both"/>
            </w:pPr>
            <w:r>
              <w:rPr>
                <w:rFonts w:ascii="Times New Roman"/>
                <w:b w:val="false"/>
                <w:i w:val="false"/>
                <w:color w:val="000000"/>
                <w:sz w:val="20"/>
              </w:rPr>
              <w:t>
1</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13"/>
          <w:p>
            <w:pPr>
              <w:spacing w:after="20"/>
              <w:ind w:left="20"/>
              <w:jc w:val="both"/>
            </w:pPr>
            <w:r>
              <w:rPr>
                <w:rFonts w:ascii="Times New Roman"/>
                <w:b w:val="false"/>
                <w:i w:val="false"/>
                <w:color w:val="000000"/>
                <w:sz w:val="20"/>
              </w:rPr>
              <w:t>
01</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17"/>
          <w:p>
            <w:pPr>
              <w:spacing w:after="20"/>
              <w:ind w:left="20"/>
              <w:jc w:val="both"/>
            </w:pPr>
            <w:r>
              <w:rPr>
                <w:rFonts w:ascii="Times New Roman"/>
                <w:b w:val="false"/>
                <w:i w:val="false"/>
                <w:color w:val="000000"/>
                <w:sz w:val="20"/>
              </w:rPr>
              <w:t>
04</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21"/>
          <w:p>
            <w:pPr>
              <w:spacing w:after="20"/>
              <w:ind w:left="20"/>
              <w:jc w:val="both"/>
            </w:pPr>
            <w:r>
              <w:rPr>
                <w:rFonts w:ascii="Times New Roman"/>
                <w:b w:val="false"/>
                <w:i w:val="false"/>
                <w:color w:val="000000"/>
                <w:sz w:val="20"/>
              </w:rPr>
              <w:t>
07</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31"/>
          <w:p>
            <w:pPr>
              <w:spacing w:after="20"/>
              <w:ind w:left="20"/>
              <w:jc w:val="both"/>
            </w:pPr>
            <w:r>
              <w:rPr>
                <w:rFonts w:ascii="Times New Roman"/>
                <w:b w:val="false"/>
                <w:i w:val="false"/>
                <w:color w:val="000000"/>
                <w:sz w:val="20"/>
              </w:rPr>
              <w:t>
12</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35"/>
          <w:p>
            <w:pPr>
              <w:spacing w:after="20"/>
              <w:ind w:left="20"/>
              <w:jc w:val="both"/>
            </w:pPr>
            <w:r>
              <w:rPr>
                <w:rFonts w:ascii="Times New Roman"/>
                <w:b w:val="false"/>
                <w:i w:val="false"/>
                <w:color w:val="000000"/>
                <w:sz w:val="20"/>
              </w:rPr>
              <w:t>
13</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39"/>
          <w:p>
            <w:pPr>
              <w:spacing w:after="20"/>
              <w:ind w:left="20"/>
              <w:jc w:val="both"/>
            </w:pPr>
            <w:r>
              <w:rPr>
                <w:rFonts w:ascii="Times New Roman"/>
                <w:b w:val="false"/>
                <w:i w:val="false"/>
                <w:color w:val="000000"/>
                <w:sz w:val="20"/>
              </w:rPr>
              <w:t xml:space="preserve">
Функционалдық топ </w:t>
            </w:r>
          </w:p>
          <w:bookmarkEnd w:id="4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40"/>
          <w:p>
            <w:pPr>
              <w:spacing w:after="20"/>
              <w:ind w:left="20"/>
              <w:jc w:val="both"/>
            </w:pPr>
            <w:r>
              <w:rPr>
                <w:rFonts w:ascii="Times New Roman"/>
                <w:b w:val="false"/>
                <w:i w:val="false"/>
                <w:color w:val="000000"/>
                <w:sz w:val="20"/>
              </w:rPr>
              <w:t>
 </w:t>
            </w:r>
          </w:p>
          <w:bookmarkEnd w:id="4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41"/>
          <w:p>
            <w:pPr>
              <w:spacing w:after="20"/>
              <w:ind w:left="20"/>
              <w:jc w:val="both"/>
            </w:pPr>
            <w:r>
              <w:rPr>
                <w:rFonts w:ascii="Times New Roman"/>
                <w:b w:val="false"/>
                <w:i w:val="false"/>
                <w:color w:val="000000"/>
                <w:sz w:val="20"/>
              </w:rPr>
              <w:t>
 </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42"/>
          <w:p>
            <w:pPr>
              <w:spacing w:after="20"/>
              <w:ind w:left="20"/>
              <w:jc w:val="both"/>
            </w:pPr>
            <w:r>
              <w:rPr>
                <w:rFonts w:ascii="Times New Roman"/>
                <w:b w:val="false"/>
                <w:i w:val="false"/>
                <w:color w:val="000000"/>
                <w:sz w:val="20"/>
              </w:rPr>
              <w:t>
 </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43"/>
          <w:p>
            <w:pPr>
              <w:spacing w:after="20"/>
              <w:ind w:left="20"/>
              <w:jc w:val="both"/>
            </w:pPr>
            <w:r>
              <w:rPr>
                <w:rFonts w:ascii="Times New Roman"/>
                <w:b w:val="false"/>
                <w:i w:val="false"/>
                <w:color w:val="000000"/>
                <w:sz w:val="20"/>
              </w:rPr>
              <w:t>
1</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44"/>
          <w:p>
            <w:pPr>
              <w:spacing w:after="20"/>
              <w:ind w:left="20"/>
              <w:jc w:val="both"/>
            </w:pPr>
            <w:r>
              <w:rPr>
                <w:rFonts w:ascii="Times New Roman"/>
                <w:b w:val="false"/>
                <w:i w:val="false"/>
                <w:color w:val="000000"/>
                <w:sz w:val="20"/>
              </w:rPr>
              <w:t>
 </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45"/>
          <w:p>
            <w:pPr>
              <w:spacing w:after="20"/>
              <w:ind w:left="20"/>
              <w:jc w:val="both"/>
            </w:pPr>
            <w:r>
              <w:rPr>
                <w:rFonts w:ascii="Times New Roman"/>
                <w:b w:val="false"/>
                <w:i w:val="false"/>
                <w:color w:val="000000"/>
                <w:sz w:val="20"/>
              </w:rPr>
              <w:t>
 </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46"/>
          <w:p>
            <w:pPr>
              <w:spacing w:after="20"/>
              <w:ind w:left="20"/>
              <w:jc w:val="both"/>
            </w:pPr>
            <w:r>
              <w:rPr>
                <w:rFonts w:ascii="Times New Roman"/>
                <w:b w:val="false"/>
                <w:i w:val="false"/>
                <w:color w:val="000000"/>
                <w:sz w:val="20"/>
              </w:rPr>
              <w:t>
Санаты</w:t>
            </w:r>
          </w:p>
          <w:bookmarkEnd w:id="4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47"/>
          <w:p>
            <w:pPr>
              <w:spacing w:after="20"/>
              <w:ind w:left="20"/>
              <w:jc w:val="both"/>
            </w:pPr>
            <w:r>
              <w:rPr>
                <w:rFonts w:ascii="Times New Roman"/>
                <w:b w:val="false"/>
                <w:i w:val="false"/>
                <w:color w:val="000000"/>
                <w:sz w:val="20"/>
              </w:rPr>
              <w:t>
 </w:t>
            </w:r>
          </w:p>
          <w:bookmarkEnd w:id="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48"/>
          <w:p>
            <w:pPr>
              <w:spacing w:after="20"/>
              <w:ind w:left="20"/>
              <w:jc w:val="both"/>
            </w:pPr>
            <w:r>
              <w:rPr>
                <w:rFonts w:ascii="Times New Roman"/>
                <w:b w:val="false"/>
                <w:i w:val="false"/>
                <w:color w:val="000000"/>
                <w:sz w:val="20"/>
              </w:rPr>
              <w:t>
 </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49"/>
          <w:p>
            <w:pPr>
              <w:spacing w:after="20"/>
              <w:ind w:left="20"/>
              <w:jc w:val="both"/>
            </w:pPr>
            <w:r>
              <w:rPr>
                <w:rFonts w:ascii="Times New Roman"/>
                <w:b w:val="false"/>
                <w:i w:val="false"/>
                <w:color w:val="000000"/>
                <w:sz w:val="20"/>
              </w:rPr>
              <w:t>
1</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50"/>
          <w:p>
            <w:pPr>
              <w:spacing w:after="20"/>
              <w:ind w:left="20"/>
              <w:jc w:val="both"/>
            </w:pPr>
            <w:r>
              <w:rPr>
                <w:rFonts w:ascii="Times New Roman"/>
                <w:b w:val="false"/>
                <w:i w:val="false"/>
                <w:color w:val="000000"/>
                <w:sz w:val="20"/>
              </w:rPr>
              <w:t>
 </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51"/>
          <w:p>
            <w:pPr>
              <w:spacing w:after="20"/>
              <w:ind w:left="20"/>
              <w:jc w:val="both"/>
            </w:pPr>
            <w:r>
              <w:rPr>
                <w:rFonts w:ascii="Times New Roman"/>
                <w:b w:val="false"/>
                <w:i w:val="false"/>
                <w:color w:val="000000"/>
                <w:sz w:val="20"/>
              </w:rPr>
              <w:t xml:space="preserve">
Функционалдық топ </w:t>
            </w:r>
          </w:p>
          <w:bookmarkEnd w:id="4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52"/>
          <w:p>
            <w:pPr>
              <w:spacing w:after="20"/>
              <w:ind w:left="20"/>
              <w:jc w:val="both"/>
            </w:pPr>
            <w:r>
              <w:rPr>
                <w:rFonts w:ascii="Times New Roman"/>
                <w:b w:val="false"/>
                <w:i w:val="false"/>
                <w:color w:val="000000"/>
                <w:sz w:val="20"/>
              </w:rPr>
              <w:t>
 </w:t>
            </w:r>
          </w:p>
          <w:bookmarkEnd w:id="4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55"/>
          <w:p>
            <w:pPr>
              <w:spacing w:after="20"/>
              <w:ind w:left="20"/>
              <w:jc w:val="both"/>
            </w:pPr>
            <w:r>
              <w:rPr>
                <w:rFonts w:ascii="Times New Roman"/>
                <w:b w:val="false"/>
                <w:i w:val="false"/>
                <w:color w:val="000000"/>
                <w:sz w:val="20"/>
              </w:rPr>
              <w:t>
1</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58"/>
          <w:p>
            <w:pPr>
              <w:spacing w:after="20"/>
              <w:ind w:left="20"/>
              <w:jc w:val="both"/>
            </w:pPr>
            <w:r>
              <w:rPr>
                <w:rFonts w:ascii="Times New Roman"/>
                <w:b w:val="false"/>
                <w:i w:val="false"/>
                <w:color w:val="000000"/>
                <w:sz w:val="20"/>
              </w:rPr>
              <w:t>
Санаты</w:t>
            </w:r>
          </w:p>
          <w:bookmarkEnd w:id="4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59"/>
          <w:p>
            <w:pPr>
              <w:spacing w:after="20"/>
              <w:ind w:left="20"/>
              <w:jc w:val="both"/>
            </w:pPr>
            <w:r>
              <w:rPr>
                <w:rFonts w:ascii="Times New Roman"/>
                <w:b w:val="false"/>
                <w:i w:val="false"/>
                <w:color w:val="000000"/>
                <w:sz w:val="20"/>
              </w:rPr>
              <w:t>
 </w:t>
            </w:r>
          </w:p>
          <w:bookmarkEnd w:id="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60"/>
          <w:p>
            <w:pPr>
              <w:spacing w:after="20"/>
              <w:ind w:left="20"/>
              <w:jc w:val="both"/>
            </w:pPr>
            <w:r>
              <w:rPr>
                <w:rFonts w:ascii="Times New Roman"/>
                <w:b w:val="false"/>
                <w:i w:val="false"/>
                <w:color w:val="000000"/>
                <w:sz w:val="20"/>
              </w:rPr>
              <w:t>
 </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61"/>
          <w:p>
            <w:pPr>
              <w:spacing w:after="20"/>
              <w:ind w:left="20"/>
              <w:jc w:val="both"/>
            </w:pPr>
            <w:r>
              <w:rPr>
                <w:rFonts w:ascii="Times New Roman"/>
                <w:b w:val="false"/>
                <w:i w:val="false"/>
                <w:color w:val="000000"/>
                <w:sz w:val="20"/>
              </w:rPr>
              <w:t>
1</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62"/>
          <w:p>
            <w:pPr>
              <w:spacing w:after="20"/>
              <w:ind w:left="20"/>
              <w:jc w:val="both"/>
            </w:pPr>
            <w:r>
              <w:rPr>
                <w:rFonts w:ascii="Times New Roman"/>
                <w:b w:val="false"/>
                <w:i w:val="false"/>
                <w:color w:val="000000"/>
                <w:sz w:val="20"/>
              </w:rPr>
              <w:t>
 </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63"/>
          <w:p>
            <w:pPr>
              <w:spacing w:after="20"/>
              <w:ind w:left="20"/>
              <w:jc w:val="both"/>
            </w:pPr>
            <w:r>
              <w:rPr>
                <w:rFonts w:ascii="Times New Roman"/>
                <w:b w:val="false"/>
                <w:i w:val="false"/>
                <w:color w:val="000000"/>
                <w:sz w:val="20"/>
              </w:rPr>
              <w:t xml:space="preserve">
Функционалдық топ </w:t>
            </w:r>
          </w:p>
          <w:bookmarkEnd w:id="4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64"/>
          <w:p>
            <w:pPr>
              <w:spacing w:after="20"/>
              <w:ind w:left="20"/>
              <w:jc w:val="both"/>
            </w:pPr>
            <w:r>
              <w:rPr>
                <w:rFonts w:ascii="Times New Roman"/>
                <w:b w:val="false"/>
                <w:i w:val="false"/>
                <w:color w:val="000000"/>
                <w:sz w:val="20"/>
              </w:rPr>
              <w:t>
 </w:t>
            </w:r>
          </w:p>
          <w:bookmarkEnd w:id="4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67"/>
          <w:p>
            <w:pPr>
              <w:spacing w:after="20"/>
              <w:ind w:left="20"/>
              <w:jc w:val="both"/>
            </w:pPr>
            <w:r>
              <w:rPr>
                <w:rFonts w:ascii="Times New Roman"/>
                <w:b w:val="false"/>
                <w:i w:val="false"/>
                <w:color w:val="000000"/>
                <w:sz w:val="20"/>
              </w:rPr>
              <w:t>
1</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9 қосымша</w:t>
            </w:r>
            <w:r>
              <w:br/>
            </w:r>
          </w:p>
        </w:tc>
      </w:tr>
    </w:tbl>
    <w:bookmarkStart w:name="z817" w:id="470"/>
    <w:p>
      <w:pPr>
        <w:spacing w:after="0"/>
        <w:ind w:left="0"/>
        <w:jc w:val="left"/>
      </w:pPr>
      <w:r>
        <w:rPr>
          <w:rFonts w:ascii="Times New Roman"/>
          <w:b/>
          <w:i w:val="false"/>
          <w:color w:val="000000"/>
        </w:rPr>
        <w:t xml:space="preserve"> 2020 жылға арналған Егіндібұлақ ауылдық округінің бюджеті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71"/>
          <w:p>
            <w:pPr>
              <w:spacing w:after="20"/>
              <w:ind w:left="20"/>
              <w:jc w:val="both"/>
            </w:pPr>
            <w:r>
              <w:rPr>
                <w:rFonts w:ascii="Times New Roman"/>
                <w:b w:val="false"/>
                <w:i w:val="false"/>
                <w:color w:val="000000"/>
                <w:sz w:val="20"/>
              </w:rPr>
              <w:t>
Санаты</w:t>
            </w:r>
          </w:p>
          <w:bookmarkEnd w:id="4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72"/>
          <w:p>
            <w:pPr>
              <w:spacing w:after="20"/>
              <w:ind w:left="20"/>
              <w:jc w:val="both"/>
            </w:pPr>
            <w:r>
              <w:rPr>
                <w:rFonts w:ascii="Times New Roman"/>
                <w:b w:val="false"/>
                <w:i w:val="false"/>
                <w:color w:val="000000"/>
                <w:sz w:val="20"/>
              </w:rPr>
              <w:t>
 </w:t>
            </w:r>
          </w:p>
          <w:bookmarkEnd w:id="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74"/>
          <w:p>
            <w:pPr>
              <w:spacing w:after="20"/>
              <w:ind w:left="20"/>
              <w:jc w:val="both"/>
            </w:pPr>
            <w:r>
              <w:rPr>
                <w:rFonts w:ascii="Times New Roman"/>
                <w:b w:val="false"/>
                <w:i w:val="false"/>
                <w:color w:val="000000"/>
                <w:sz w:val="20"/>
              </w:rPr>
              <w:t>
1</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76"/>
          <w:p>
            <w:pPr>
              <w:spacing w:after="20"/>
              <w:ind w:left="20"/>
              <w:jc w:val="both"/>
            </w:pPr>
            <w:r>
              <w:rPr>
                <w:rFonts w:ascii="Times New Roman"/>
                <w:b w:val="false"/>
                <w:i w:val="false"/>
                <w:color w:val="000000"/>
                <w:sz w:val="20"/>
              </w:rPr>
              <w:t>
1</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77"/>
          <w:p>
            <w:pPr>
              <w:spacing w:after="20"/>
              <w:ind w:left="20"/>
              <w:jc w:val="both"/>
            </w:pPr>
            <w:r>
              <w:rPr>
                <w:rFonts w:ascii="Times New Roman"/>
                <w:b w:val="false"/>
                <w:i w:val="false"/>
                <w:color w:val="000000"/>
                <w:sz w:val="20"/>
              </w:rPr>
              <w:t>
 </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78"/>
          <w:p>
            <w:pPr>
              <w:spacing w:after="20"/>
              <w:ind w:left="20"/>
              <w:jc w:val="both"/>
            </w:pPr>
            <w:r>
              <w:rPr>
                <w:rFonts w:ascii="Times New Roman"/>
                <w:b w:val="false"/>
                <w:i w:val="false"/>
                <w:color w:val="000000"/>
                <w:sz w:val="20"/>
              </w:rPr>
              <w:t>
 </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82"/>
          <w:p>
            <w:pPr>
              <w:spacing w:after="20"/>
              <w:ind w:left="20"/>
              <w:jc w:val="both"/>
            </w:pPr>
            <w:r>
              <w:rPr>
                <w:rFonts w:ascii="Times New Roman"/>
                <w:b w:val="false"/>
                <w:i w:val="false"/>
                <w:color w:val="000000"/>
                <w:sz w:val="20"/>
              </w:rPr>
              <w:t>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83"/>
          <w:p>
            <w:pPr>
              <w:spacing w:after="20"/>
              <w:ind w:left="20"/>
              <w:jc w:val="both"/>
            </w:pPr>
            <w:r>
              <w:rPr>
                <w:rFonts w:ascii="Times New Roman"/>
                <w:b w:val="false"/>
                <w:i w:val="false"/>
                <w:color w:val="000000"/>
                <w:sz w:val="20"/>
              </w:rPr>
              <w:t>
2</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84"/>
          <w:p>
            <w:pPr>
              <w:spacing w:after="20"/>
              <w:ind w:left="20"/>
              <w:jc w:val="both"/>
            </w:pPr>
            <w:r>
              <w:rPr>
                <w:rFonts w:ascii="Times New Roman"/>
                <w:b w:val="false"/>
                <w:i w:val="false"/>
                <w:color w:val="000000"/>
                <w:sz w:val="20"/>
              </w:rPr>
              <w:t>
 </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86"/>
          <w:p>
            <w:pPr>
              <w:spacing w:after="20"/>
              <w:ind w:left="20"/>
              <w:jc w:val="both"/>
            </w:pPr>
            <w:r>
              <w:rPr>
                <w:rFonts w:ascii="Times New Roman"/>
                <w:b w:val="false"/>
                <w:i w:val="false"/>
                <w:color w:val="000000"/>
                <w:sz w:val="20"/>
              </w:rPr>
              <w:t>
3</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87"/>
          <w:p>
            <w:pPr>
              <w:spacing w:after="20"/>
              <w:ind w:left="20"/>
              <w:jc w:val="both"/>
            </w:pPr>
            <w:r>
              <w:rPr>
                <w:rFonts w:ascii="Times New Roman"/>
                <w:b w:val="false"/>
                <w:i w:val="false"/>
                <w:color w:val="000000"/>
                <w:sz w:val="20"/>
              </w:rPr>
              <w:t>
 </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89"/>
          <w:p>
            <w:pPr>
              <w:spacing w:after="20"/>
              <w:ind w:left="20"/>
              <w:jc w:val="both"/>
            </w:pPr>
            <w:r>
              <w:rPr>
                <w:rFonts w:ascii="Times New Roman"/>
                <w:b w:val="false"/>
                <w:i w:val="false"/>
                <w:color w:val="000000"/>
                <w:sz w:val="20"/>
              </w:rPr>
              <w:t>
4</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90"/>
          <w:p>
            <w:pPr>
              <w:spacing w:after="20"/>
              <w:ind w:left="20"/>
              <w:jc w:val="both"/>
            </w:pPr>
            <w:r>
              <w:rPr>
                <w:rFonts w:ascii="Times New Roman"/>
                <w:b w:val="false"/>
                <w:i w:val="false"/>
                <w:color w:val="000000"/>
                <w:sz w:val="20"/>
              </w:rPr>
              <w:t>
 </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92"/>
          <w:p>
            <w:pPr>
              <w:spacing w:after="20"/>
              <w:ind w:left="20"/>
              <w:jc w:val="both"/>
            </w:pPr>
            <w:r>
              <w:rPr>
                <w:rFonts w:ascii="Times New Roman"/>
                <w:b w:val="false"/>
                <w:i w:val="false"/>
                <w:color w:val="000000"/>
                <w:sz w:val="20"/>
              </w:rPr>
              <w:t xml:space="preserve">
Функционалдық топ </w:t>
            </w:r>
          </w:p>
          <w:bookmarkEnd w:id="4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93"/>
          <w:p>
            <w:pPr>
              <w:spacing w:after="20"/>
              <w:ind w:left="20"/>
              <w:jc w:val="both"/>
            </w:pPr>
            <w:r>
              <w:rPr>
                <w:rFonts w:ascii="Times New Roman"/>
                <w:b w:val="false"/>
                <w:i w:val="false"/>
                <w:color w:val="000000"/>
                <w:sz w:val="20"/>
              </w:rPr>
              <w:t>
 </w:t>
            </w:r>
          </w:p>
          <w:bookmarkEnd w:id="4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96"/>
          <w:p>
            <w:pPr>
              <w:spacing w:after="20"/>
              <w:ind w:left="20"/>
              <w:jc w:val="both"/>
            </w:pPr>
            <w:r>
              <w:rPr>
                <w:rFonts w:ascii="Times New Roman"/>
                <w:b w:val="false"/>
                <w:i w:val="false"/>
                <w:color w:val="000000"/>
                <w:sz w:val="20"/>
              </w:rPr>
              <w:t>
1</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98"/>
          <w:p>
            <w:pPr>
              <w:spacing w:after="20"/>
              <w:ind w:left="20"/>
              <w:jc w:val="both"/>
            </w:pPr>
            <w:r>
              <w:rPr>
                <w:rFonts w:ascii="Times New Roman"/>
                <w:b w:val="false"/>
                <w:i w:val="false"/>
                <w:color w:val="000000"/>
                <w:sz w:val="20"/>
              </w:rPr>
              <w:t>
01</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02"/>
          <w:p>
            <w:pPr>
              <w:spacing w:after="20"/>
              <w:ind w:left="20"/>
              <w:jc w:val="both"/>
            </w:pPr>
            <w:r>
              <w:rPr>
                <w:rFonts w:ascii="Times New Roman"/>
                <w:b w:val="false"/>
                <w:i w:val="false"/>
                <w:color w:val="000000"/>
                <w:sz w:val="20"/>
              </w:rPr>
              <w:t>
04</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06"/>
          <w:p>
            <w:pPr>
              <w:spacing w:after="20"/>
              <w:ind w:left="20"/>
              <w:jc w:val="both"/>
            </w:pPr>
            <w:r>
              <w:rPr>
                <w:rFonts w:ascii="Times New Roman"/>
                <w:b w:val="false"/>
                <w:i w:val="false"/>
                <w:color w:val="000000"/>
                <w:sz w:val="20"/>
              </w:rPr>
              <w:t>
07</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07"/>
          <w:p>
            <w:pPr>
              <w:spacing w:after="20"/>
              <w:ind w:left="20"/>
              <w:jc w:val="both"/>
            </w:pPr>
            <w:r>
              <w:rPr>
                <w:rFonts w:ascii="Times New Roman"/>
                <w:b w:val="false"/>
                <w:i w:val="false"/>
                <w:color w:val="000000"/>
                <w:sz w:val="20"/>
              </w:rPr>
              <w:t>
 </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08"/>
          <w:p>
            <w:pPr>
              <w:spacing w:after="20"/>
              <w:ind w:left="20"/>
              <w:jc w:val="both"/>
            </w:pPr>
            <w:r>
              <w:rPr>
                <w:rFonts w:ascii="Times New Roman"/>
                <w:b w:val="false"/>
                <w:i w:val="false"/>
                <w:color w:val="000000"/>
                <w:sz w:val="20"/>
              </w:rPr>
              <w:t>
 </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12"/>
          <w:p>
            <w:pPr>
              <w:spacing w:after="20"/>
              <w:ind w:left="20"/>
              <w:jc w:val="both"/>
            </w:pPr>
            <w:r>
              <w:rPr>
                <w:rFonts w:ascii="Times New Roman"/>
                <w:b w:val="false"/>
                <w:i w:val="false"/>
                <w:color w:val="000000"/>
                <w:sz w:val="20"/>
              </w:rPr>
              <w:t>
 </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16"/>
          <w:p>
            <w:pPr>
              <w:spacing w:after="20"/>
              <w:ind w:left="20"/>
              <w:jc w:val="both"/>
            </w:pPr>
            <w:r>
              <w:rPr>
                <w:rFonts w:ascii="Times New Roman"/>
                <w:b w:val="false"/>
                <w:i w:val="false"/>
                <w:color w:val="000000"/>
                <w:sz w:val="20"/>
              </w:rPr>
              <w:t>
12</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17"/>
          <w:p>
            <w:pPr>
              <w:spacing w:after="20"/>
              <w:ind w:left="20"/>
              <w:jc w:val="both"/>
            </w:pPr>
            <w:r>
              <w:rPr>
                <w:rFonts w:ascii="Times New Roman"/>
                <w:b w:val="false"/>
                <w:i w:val="false"/>
                <w:color w:val="000000"/>
                <w:sz w:val="20"/>
              </w:rPr>
              <w:t>
 </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18"/>
          <w:p>
            <w:pPr>
              <w:spacing w:after="20"/>
              <w:ind w:left="20"/>
              <w:jc w:val="both"/>
            </w:pPr>
            <w:r>
              <w:rPr>
                <w:rFonts w:ascii="Times New Roman"/>
                <w:b w:val="false"/>
                <w:i w:val="false"/>
                <w:color w:val="000000"/>
                <w:sz w:val="20"/>
              </w:rPr>
              <w:t>
 </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20"/>
          <w:p>
            <w:pPr>
              <w:spacing w:after="20"/>
              <w:ind w:left="20"/>
              <w:jc w:val="both"/>
            </w:pPr>
            <w:r>
              <w:rPr>
                <w:rFonts w:ascii="Times New Roman"/>
                <w:b w:val="false"/>
                <w:i w:val="false"/>
                <w:color w:val="000000"/>
                <w:sz w:val="20"/>
              </w:rPr>
              <w:t>
13</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21"/>
          <w:p>
            <w:pPr>
              <w:spacing w:after="20"/>
              <w:ind w:left="20"/>
              <w:jc w:val="both"/>
            </w:pPr>
            <w:r>
              <w:rPr>
                <w:rFonts w:ascii="Times New Roman"/>
                <w:b w:val="false"/>
                <w:i w:val="false"/>
                <w:color w:val="000000"/>
                <w:sz w:val="20"/>
              </w:rPr>
              <w:t>
 </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22"/>
          <w:p>
            <w:pPr>
              <w:spacing w:after="20"/>
              <w:ind w:left="20"/>
              <w:jc w:val="both"/>
            </w:pPr>
            <w:r>
              <w:rPr>
                <w:rFonts w:ascii="Times New Roman"/>
                <w:b w:val="false"/>
                <w:i w:val="false"/>
                <w:color w:val="000000"/>
                <w:sz w:val="20"/>
              </w:rPr>
              <w:t>
 </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23"/>
          <w:p>
            <w:pPr>
              <w:spacing w:after="20"/>
              <w:ind w:left="20"/>
              <w:jc w:val="both"/>
            </w:pPr>
            <w:r>
              <w:rPr>
                <w:rFonts w:ascii="Times New Roman"/>
                <w:b w:val="false"/>
                <w:i w:val="false"/>
                <w:color w:val="000000"/>
                <w:sz w:val="20"/>
              </w:rPr>
              <w:t>
 </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24"/>
          <w:p>
            <w:pPr>
              <w:spacing w:after="20"/>
              <w:ind w:left="20"/>
              <w:jc w:val="both"/>
            </w:pPr>
            <w:r>
              <w:rPr>
                <w:rFonts w:ascii="Times New Roman"/>
                <w:b w:val="false"/>
                <w:i w:val="false"/>
                <w:color w:val="000000"/>
                <w:sz w:val="20"/>
              </w:rPr>
              <w:t xml:space="preserve">
Функционалдық топ </w:t>
            </w:r>
          </w:p>
          <w:bookmarkEnd w:id="5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25"/>
          <w:p>
            <w:pPr>
              <w:spacing w:after="20"/>
              <w:ind w:left="20"/>
              <w:jc w:val="both"/>
            </w:pPr>
            <w:r>
              <w:rPr>
                <w:rFonts w:ascii="Times New Roman"/>
                <w:b w:val="false"/>
                <w:i w:val="false"/>
                <w:color w:val="000000"/>
                <w:sz w:val="20"/>
              </w:rPr>
              <w:t>
 </w:t>
            </w:r>
          </w:p>
          <w:bookmarkEnd w:id="5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26"/>
          <w:p>
            <w:pPr>
              <w:spacing w:after="20"/>
              <w:ind w:left="20"/>
              <w:jc w:val="both"/>
            </w:pPr>
            <w:r>
              <w:rPr>
                <w:rFonts w:ascii="Times New Roman"/>
                <w:b w:val="false"/>
                <w:i w:val="false"/>
                <w:color w:val="000000"/>
                <w:sz w:val="20"/>
              </w:rPr>
              <w:t>
 </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28"/>
          <w:p>
            <w:pPr>
              <w:spacing w:after="20"/>
              <w:ind w:left="20"/>
              <w:jc w:val="both"/>
            </w:pPr>
            <w:r>
              <w:rPr>
                <w:rFonts w:ascii="Times New Roman"/>
                <w:b w:val="false"/>
                <w:i w:val="false"/>
                <w:color w:val="000000"/>
                <w:sz w:val="20"/>
              </w:rPr>
              <w:t>
1</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31"/>
          <w:p>
            <w:pPr>
              <w:spacing w:after="20"/>
              <w:ind w:left="20"/>
              <w:jc w:val="both"/>
            </w:pPr>
            <w:r>
              <w:rPr>
                <w:rFonts w:ascii="Times New Roman"/>
                <w:b w:val="false"/>
                <w:i w:val="false"/>
                <w:color w:val="000000"/>
                <w:sz w:val="20"/>
              </w:rPr>
              <w:t>
Санаты</w:t>
            </w:r>
          </w:p>
          <w:bookmarkEnd w:id="5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32"/>
          <w:p>
            <w:pPr>
              <w:spacing w:after="20"/>
              <w:ind w:left="20"/>
              <w:jc w:val="both"/>
            </w:pPr>
            <w:r>
              <w:rPr>
                <w:rFonts w:ascii="Times New Roman"/>
                <w:b w:val="false"/>
                <w:i w:val="false"/>
                <w:color w:val="000000"/>
                <w:sz w:val="20"/>
              </w:rPr>
              <w:t>
 </w:t>
            </w:r>
          </w:p>
          <w:bookmarkEnd w:id="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33"/>
          <w:p>
            <w:pPr>
              <w:spacing w:after="20"/>
              <w:ind w:left="20"/>
              <w:jc w:val="both"/>
            </w:pPr>
            <w:r>
              <w:rPr>
                <w:rFonts w:ascii="Times New Roman"/>
                <w:b w:val="false"/>
                <w:i w:val="false"/>
                <w:color w:val="000000"/>
                <w:sz w:val="20"/>
              </w:rPr>
              <w:t>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34"/>
          <w:p>
            <w:pPr>
              <w:spacing w:after="20"/>
              <w:ind w:left="20"/>
              <w:jc w:val="both"/>
            </w:pPr>
            <w:r>
              <w:rPr>
                <w:rFonts w:ascii="Times New Roman"/>
                <w:b w:val="false"/>
                <w:i w:val="false"/>
                <w:color w:val="000000"/>
                <w:sz w:val="20"/>
              </w:rPr>
              <w:t>
1</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35"/>
          <w:p>
            <w:pPr>
              <w:spacing w:after="20"/>
              <w:ind w:left="20"/>
              <w:jc w:val="both"/>
            </w:pPr>
            <w:r>
              <w:rPr>
                <w:rFonts w:ascii="Times New Roman"/>
                <w:b w:val="false"/>
                <w:i w:val="false"/>
                <w:color w:val="000000"/>
                <w:sz w:val="20"/>
              </w:rPr>
              <w:t>
 </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36"/>
          <w:p>
            <w:pPr>
              <w:spacing w:after="20"/>
              <w:ind w:left="20"/>
              <w:jc w:val="both"/>
            </w:pPr>
            <w:r>
              <w:rPr>
                <w:rFonts w:ascii="Times New Roman"/>
                <w:b w:val="false"/>
                <w:i w:val="false"/>
                <w:color w:val="000000"/>
                <w:sz w:val="20"/>
              </w:rPr>
              <w:t xml:space="preserve">
Функционалдық топ </w:t>
            </w:r>
          </w:p>
          <w:bookmarkEnd w:id="5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37"/>
          <w:p>
            <w:pPr>
              <w:spacing w:after="20"/>
              <w:ind w:left="20"/>
              <w:jc w:val="both"/>
            </w:pPr>
            <w:r>
              <w:rPr>
                <w:rFonts w:ascii="Times New Roman"/>
                <w:b w:val="false"/>
                <w:i w:val="false"/>
                <w:color w:val="000000"/>
                <w:sz w:val="20"/>
              </w:rPr>
              <w:t>
 </w:t>
            </w:r>
          </w:p>
          <w:bookmarkEnd w:id="5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40"/>
          <w:p>
            <w:pPr>
              <w:spacing w:after="20"/>
              <w:ind w:left="20"/>
              <w:jc w:val="both"/>
            </w:pPr>
            <w:r>
              <w:rPr>
                <w:rFonts w:ascii="Times New Roman"/>
                <w:b w:val="false"/>
                <w:i w:val="false"/>
                <w:color w:val="000000"/>
                <w:sz w:val="20"/>
              </w:rPr>
              <w:t>
1</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43"/>
          <w:p>
            <w:pPr>
              <w:spacing w:after="20"/>
              <w:ind w:left="20"/>
              <w:jc w:val="both"/>
            </w:pPr>
            <w:r>
              <w:rPr>
                <w:rFonts w:ascii="Times New Roman"/>
                <w:b w:val="false"/>
                <w:i w:val="false"/>
                <w:color w:val="000000"/>
                <w:sz w:val="20"/>
              </w:rPr>
              <w:t>
Санаты</w:t>
            </w:r>
          </w:p>
          <w:bookmarkEnd w:id="54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44"/>
          <w:p>
            <w:pPr>
              <w:spacing w:after="20"/>
              <w:ind w:left="20"/>
              <w:jc w:val="both"/>
            </w:pPr>
            <w:r>
              <w:rPr>
                <w:rFonts w:ascii="Times New Roman"/>
                <w:b w:val="false"/>
                <w:i w:val="false"/>
                <w:color w:val="000000"/>
                <w:sz w:val="20"/>
              </w:rPr>
              <w:t>
 </w:t>
            </w:r>
          </w:p>
          <w:bookmarkEnd w:id="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45"/>
          <w:p>
            <w:pPr>
              <w:spacing w:after="20"/>
              <w:ind w:left="20"/>
              <w:jc w:val="both"/>
            </w:pPr>
            <w:r>
              <w:rPr>
                <w:rFonts w:ascii="Times New Roman"/>
                <w:b w:val="false"/>
                <w:i w:val="false"/>
                <w:color w:val="000000"/>
                <w:sz w:val="20"/>
              </w:rPr>
              <w:t>
 </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46"/>
          <w:p>
            <w:pPr>
              <w:spacing w:after="20"/>
              <w:ind w:left="20"/>
              <w:jc w:val="both"/>
            </w:pPr>
            <w:r>
              <w:rPr>
                <w:rFonts w:ascii="Times New Roman"/>
                <w:b w:val="false"/>
                <w:i w:val="false"/>
                <w:color w:val="000000"/>
                <w:sz w:val="20"/>
              </w:rPr>
              <w:t>
1</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47"/>
          <w:p>
            <w:pPr>
              <w:spacing w:after="20"/>
              <w:ind w:left="20"/>
              <w:jc w:val="both"/>
            </w:pPr>
            <w:r>
              <w:rPr>
                <w:rFonts w:ascii="Times New Roman"/>
                <w:b w:val="false"/>
                <w:i w:val="false"/>
                <w:color w:val="000000"/>
                <w:sz w:val="20"/>
              </w:rPr>
              <w:t>
 </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48"/>
          <w:p>
            <w:pPr>
              <w:spacing w:after="20"/>
              <w:ind w:left="20"/>
              <w:jc w:val="both"/>
            </w:pPr>
            <w:r>
              <w:rPr>
                <w:rFonts w:ascii="Times New Roman"/>
                <w:b w:val="false"/>
                <w:i w:val="false"/>
                <w:color w:val="000000"/>
                <w:sz w:val="20"/>
              </w:rPr>
              <w:t xml:space="preserve">
Функционалдық топ </w:t>
            </w:r>
          </w:p>
          <w:bookmarkEnd w:id="5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49"/>
          <w:p>
            <w:pPr>
              <w:spacing w:after="20"/>
              <w:ind w:left="20"/>
              <w:jc w:val="both"/>
            </w:pPr>
            <w:r>
              <w:rPr>
                <w:rFonts w:ascii="Times New Roman"/>
                <w:b w:val="false"/>
                <w:i w:val="false"/>
                <w:color w:val="000000"/>
                <w:sz w:val="20"/>
              </w:rPr>
              <w:t>
 </w:t>
            </w:r>
          </w:p>
          <w:bookmarkEnd w:id="5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52"/>
          <w:p>
            <w:pPr>
              <w:spacing w:after="20"/>
              <w:ind w:left="20"/>
              <w:jc w:val="both"/>
            </w:pPr>
            <w:r>
              <w:rPr>
                <w:rFonts w:ascii="Times New Roman"/>
                <w:b w:val="false"/>
                <w:i w:val="false"/>
                <w:color w:val="000000"/>
                <w:sz w:val="20"/>
              </w:rPr>
              <w:t>
1</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10 қосымша</w:t>
            </w:r>
            <w:r>
              <w:br/>
            </w:r>
          </w:p>
        </w:tc>
      </w:tr>
    </w:tbl>
    <w:bookmarkStart w:name="z910" w:id="555"/>
    <w:p>
      <w:pPr>
        <w:spacing w:after="0"/>
        <w:ind w:left="0"/>
        <w:jc w:val="left"/>
      </w:pPr>
      <w:r>
        <w:rPr>
          <w:rFonts w:ascii="Times New Roman"/>
          <w:b/>
          <w:i w:val="false"/>
          <w:color w:val="000000"/>
        </w:rPr>
        <w:t xml:space="preserve"> 2018 жылға арналған Қырғыз ауылдық округінің бюджеті </w:t>
      </w:r>
    </w:p>
    <w:bookmarkEnd w:id="555"/>
    <w:p>
      <w:pPr>
        <w:spacing w:after="0"/>
        <w:ind w:left="0"/>
        <w:jc w:val="both"/>
      </w:pPr>
      <w:r>
        <w:rPr>
          <w:rFonts w:ascii="Times New Roman"/>
          <w:b w:val="false"/>
          <w:i w:val="false"/>
          <w:color w:val="ff0000"/>
          <w:sz w:val="28"/>
        </w:rPr>
        <w:t xml:space="preserve">
      Ескерту. 10-қосымша жаңа редакцияда - Қарағанды облысы Қарқаралы аудандық мәслихатының 13.12.2018 </w:t>
      </w:r>
      <w:r>
        <w:rPr>
          <w:rFonts w:ascii="Times New Roman"/>
          <w:b w:val="false"/>
          <w:i w:val="false"/>
          <w:color w:val="ff0000"/>
          <w:sz w:val="28"/>
        </w:rPr>
        <w:t>№ VI-36/304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56"/>
          <w:p>
            <w:pPr>
              <w:spacing w:after="20"/>
              <w:ind w:left="20"/>
              <w:jc w:val="both"/>
            </w:pPr>
            <w:r>
              <w:rPr>
                <w:rFonts w:ascii="Times New Roman"/>
                <w:b w:val="false"/>
                <w:i w:val="false"/>
                <w:color w:val="000000"/>
                <w:sz w:val="20"/>
              </w:rPr>
              <w:t>
Санаты </w:t>
            </w:r>
          </w:p>
          <w:bookmarkEnd w:id="5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11 қосымша</w:t>
            </w:r>
            <w:r>
              <w:br/>
            </w:r>
          </w:p>
        </w:tc>
      </w:tr>
    </w:tbl>
    <w:bookmarkStart w:name="z1001" w:id="557"/>
    <w:p>
      <w:pPr>
        <w:spacing w:after="0"/>
        <w:ind w:left="0"/>
        <w:jc w:val="left"/>
      </w:pPr>
      <w:r>
        <w:rPr>
          <w:rFonts w:ascii="Times New Roman"/>
          <w:b/>
          <w:i w:val="false"/>
          <w:color w:val="000000"/>
        </w:rPr>
        <w:t xml:space="preserve"> 2019 жылға арналған Қырғыз ауылдық округінің бюджеті</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58"/>
          <w:p>
            <w:pPr>
              <w:spacing w:after="20"/>
              <w:ind w:left="20"/>
              <w:jc w:val="both"/>
            </w:pPr>
            <w:r>
              <w:rPr>
                <w:rFonts w:ascii="Times New Roman"/>
                <w:b w:val="false"/>
                <w:i w:val="false"/>
                <w:color w:val="000000"/>
                <w:sz w:val="20"/>
              </w:rPr>
              <w:t>
Санаты</w:t>
            </w:r>
          </w:p>
          <w:bookmarkEnd w:id="5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59"/>
          <w:p>
            <w:pPr>
              <w:spacing w:after="20"/>
              <w:ind w:left="20"/>
              <w:jc w:val="both"/>
            </w:pPr>
            <w:r>
              <w:rPr>
                <w:rFonts w:ascii="Times New Roman"/>
                <w:b w:val="false"/>
                <w:i w:val="false"/>
                <w:color w:val="000000"/>
                <w:sz w:val="20"/>
              </w:rPr>
              <w:t>
 </w:t>
            </w:r>
          </w:p>
          <w:bookmarkEnd w:id="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60"/>
          <w:p>
            <w:pPr>
              <w:spacing w:after="20"/>
              <w:ind w:left="20"/>
              <w:jc w:val="both"/>
            </w:pPr>
            <w:r>
              <w:rPr>
                <w:rFonts w:ascii="Times New Roman"/>
                <w:b w:val="false"/>
                <w:i w:val="false"/>
                <w:color w:val="000000"/>
                <w:sz w:val="20"/>
              </w:rPr>
              <w:t>
 </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61"/>
          <w:p>
            <w:pPr>
              <w:spacing w:after="20"/>
              <w:ind w:left="20"/>
              <w:jc w:val="both"/>
            </w:pPr>
            <w:r>
              <w:rPr>
                <w:rFonts w:ascii="Times New Roman"/>
                <w:b w:val="false"/>
                <w:i w:val="false"/>
                <w:color w:val="000000"/>
                <w:sz w:val="20"/>
              </w:rPr>
              <w:t>
1</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62"/>
          <w:p>
            <w:pPr>
              <w:spacing w:after="20"/>
              <w:ind w:left="20"/>
              <w:jc w:val="both"/>
            </w:pPr>
            <w:r>
              <w:rPr>
                <w:rFonts w:ascii="Times New Roman"/>
                <w:b w:val="false"/>
                <w:i w:val="false"/>
                <w:color w:val="000000"/>
                <w:sz w:val="20"/>
              </w:rPr>
              <w:t>
 </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63"/>
          <w:p>
            <w:pPr>
              <w:spacing w:after="20"/>
              <w:ind w:left="20"/>
              <w:jc w:val="both"/>
            </w:pPr>
            <w:r>
              <w:rPr>
                <w:rFonts w:ascii="Times New Roman"/>
                <w:b w:val="false"/>
                <w:i w:val="false"/>
                <w:color w:val="000000"/>
                <w:sz w:val="20"/>
              </w:rPr>
              <w:t>
1</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64"/>
          <w:p>
            <w:pPr>
              <w:spacing w:after="20"/>
              <w:ind w:left="20"/>
              <w:jc w:val="both"/>
            </w:pPr>
            <w:r>
              <w:rPr>
                <w:rFonts w:ascii="Times New Roman"/>
                <w:b w:val="false"/>
                <w:i w:val="false"/>
                <w:color w:val="000000"/>
                <w:sz w:val="20"/>
              </w:rPr>
              <w:t>
 </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65"/>
          <w:p>
            <w:pPr>
              <w:spacing w:after="20"/>
              <w:ind w:left="20"/>
              <w:jc w:val="both"/>
            </w:pPr>
            <w:r>
              <w:rPr>
                <w:rFonts w:ascii="Times New Roman"/>
                <w:b w:val="false"/>
                <w:i w:val="false"/>
                <w:color w:val="000000"/>
                <w:sz w:val="20"/>
              </w:rPr>
              <w:t>
 </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66"/>
          <w:p>
            <w:pPr>
              <w:spacing w:after="20"/>
              <w:ind w:left="20"/>
              <w:jc w:val="both"/>
            </w:pPr>
            <w:r>
              <w:rPr>
                <w:rFonts w:ascii="Times New Roman"/>
                <w:b w:val="false"/>
                <w:i w:val="false"/>
                <w:color w:val="000000"/>
                <w:sz w:val="20"/>
              </w:rPr>
              <w:t>
 </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67"/>
          <w:p>
            <w:pPr>
              <w:spacing w:after="20"/>
              <w:ind w:left="20"/>
              <w:jc w:val="both"/>
            </w:pPr>
            <w:r>
              <w:rPr>
                <w:rFonts w:ascii="Times New Roman"/>
                <w:b w:val="false"/>
                <w:i w:val="false"/>
                <w:color w:val="000000"/>
                <w:sz w:val="20"/>
              </w:rPr>
              <w:t>
 </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68"/>
          <w:p>
            <w:pPr>
              <w:spacing w:after="20"/>
              <w:ind w:left="20"/>
              <w:jc w:val="both"/>
            </w:pPr>
            <w:r>
              <w:rPr>
                <w:rFonts w:ascii="Times New Roman"/>
                <w:b w:val="false"/>
                <w:i w:val="false"/>
                <w:color w:val="000000"/>
                <w:sz w:val="20"/>
              </w:rPr>
              <w:t>
 </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69"/>
          <w:p>
            <w:pPr>
              <w:spacing w:after="20"/>
              <w:ind w:left="20"/>
              <w:jc w:val="both"/>
            </w:pPr>
            <w:r>
              <w:rPr>
                <w:rFonts w:ascii="Times New Roman"/>
                <w:b w:val="false"/>
                <w:i w:val="false"/>
                <w:color w:val="000000"/>
                <w:sz w:val="20"/>
              </w:rPr>
              <w:t>
 </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70"/>
          <w:p>
            <w:pPr>
              <w:spacing w:after="20"/>
              <w:ind w:left="20"/>
              <w:jc w:val="both"/>
            </w:pPr>
            <w:r>
              <w:rPr>
                <w:rFonts w:ascii="Times New Roman"/>
                <w:b w:val="false"/>
                <w:i w:val="false"/>
                <w:color w:val="000000"/>
                <w:sz w:val="20"/>
              </w:rPr>
              <w:t>
2</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71"/>
          <w:p>
            <w:pPr>
              <w:spacing w:after="20"/>
              <w:ind w:left="20"/>
              <w:jc w:val="both"/>
            </w:pPr>
            <w:r>
              <w:rPr>
                <w:rFonts w:ascii="Times New Roman"/>
                <w:b w:val="false"/>
                <w:i w:val="false"/>
                <w:color w:val="000000"/>
                <w:sz w:val="20"/>
              </w:rPr>
              <w:t>
 </w:t>
            </w:r>
          </w:p>
          <w:bookmarkEnd w:id="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72"/>
          <w:p>
            <w:pPr>
              <w:spacing w:after="20"/>
              <w:ind w:left="20"/>
              <w:jc w:val="both"/>
            </w:pPr>
            <w:r>
              <w:rPr>
                <w:rFonts w:ascii="Times New Roman"/>
                <w:b w:val="false"/>
                <w:i w:val="false"/>
                <w:color w:val="000000"/>
                <w:sz w:val="20"/>
              </w:rPr>
              <w:t>
 </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73"/>
          <w:p>
            <w:pPr>
              <w:spacing w:after="20"/>
              <w:ind w:left="20"/>
              <w:jc w:val="both"/>
            </w:pPr>
            <w:r>
              <w:rPr>
                <w:rFonts w:ascii="Times New Roman"/>
                <w:b w:val="false"/>
                <w:i w:val="false"/>
                <w:color w:val="000000"/>
                <w:sz w:val="20"/>
              </w:rPr>
              <w:t>
3</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74"/>
          <w:p>
            <w:pPr>
              <w:spacing w:after="20"/>
              <w:ind w:left="20"/>
              <w:jc w:val="both"/>
            </w:pPr>
            <w:r>
              <w:rPr>
                <w:rFonts w:ascii="Times New Roman"/>
                <w:b w:val="false"/>
                <w:i w:val="false"/>
                <w:color w:val="000000"/>
                <w:sz w:val="20"/>
              </w:rPr>
              <w:t>
 </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75"/>
          <w:p>
            <w:pPr>
              <w:spacing w:after="20"/>
              <w:ind w:left="20"/>
              <w:jc w:val="both"/>
            </w:pPr>
            <w:r>
              <w:rPr>
                <w:rFonts w:ascii="Times New Roman"/>
                <w:b w:val="false"/>
                <w:i w:val="false"/>
                <w:color w:val="000000"/>
                <w:sz w:val="20"/>
              </w:rPr>
              <w:t>
 </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76"/>
          <w:p>
            <w:pPr>
              <w:spacing w:after="20"/>
              <w:ind w:left="20"/>
              <w:jc w:val="both"/>
            </w:pPr>
            <w:r>
              <w:rPr>
                <w:rFonts w:ascii="Times New Roman"/>
                <w:b w:val="false"/>
                <w:i w:val="false"/>
                <w:color w:val="000000"/>
                <w:sz w:val="20"/>
              </w:rPr>
              <w:t>
4</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77"/>
          <w:p>
            <w:pPr>
              <w:spacing w:after="20"/>
              <w:ind w:left="20"/>
              <w:jc w:val="both"/>
            </w:pPr>
            <w:r>
              <w:rPr>
                <w:rFonts w:ascii="Times New Roman"/>
                <w:b w:val="false"/>
                <w:i w:val="false"/>
                <w:color w:val="000000"/>
                <w:sz w:val="20"/>
              </w:rPr>
              <w:t>
 </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78"/>
          <w:p>
            <w:pPr>
              <w:spacing w:after="20"/>
              <w:ind w:left="20"/>
              <w:jc w:val="both"/>
            </w:pPr>
            <w:r>
              <w:rPr>
                <w:rFonts w:ascii="Times New Roman"/>
                <w:b w:val="false"/>
                <w:i w:val="false"/>
                <w:color w:val="000000"/>
                <w:sz w:val="20"/>
              </w:rPr>
              <w:t>
 </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79"/>
          <w:p>
            <w:pPr>
              <w:spacing w:after="20"/>
              <w:ind w:left="20"/>
              <w:jc w:val="both"/>
            </w:pPr>
            <w:r>
              <w:rPr>
                <w:rFonts w:ascii="Times New Roman"/>
                <w:b w:val="false"/>
                <w:i w:val="false"/>
                <w:color w:val="000000"/>
                <w:sz w:val="20"/>
              </w:rPr>
              <w:t xml:space="preserve">
Функционалдық топ </w:t>
            </w:r>
          </w:p>
          <w:bookmarkEnd w:id="5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80"/>
          <w:p>
            <w:pPr>
              <w:spacing w:after="20"/>
              <w:ind w:left="20"/>
              <w:jc w:val="both"/>
            </w:pPr>
            <w:r>
              <w:rPr>
                <w:rFonts w:ascii="Times New Roman"/>
                <w:b w:val="false"/>
                <w:i w:val="false"/>
                <w:color w:val="000000"/>
                <w:sz w:val="20"/>
              </w:rPr>
              <w:t>
 </w:t>
            </w:r>
          </w:p>
          <w:bookmarkEnd w:id="5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83"/>
          <w:p>
            <w:pPr>
              <w:spacing w:after="20"/>
              <w:ind w:left="20"/>
              <w:jc w:val="both"/>
            </w:pPr>
            <w:r>
              <w:rPr>
                <w:rFonts w:ascii="Times New Roman"/>
                <w:b w:val="false"/>
                <w:i w:val="false"/>
                <w:color w:val="000000"/>
                <w:sz w:val="20"/>
              </w:rPr>
              <w:t>
1</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85"/>
          <w:p>
            <w:pPr>
              <w:spacing w:after="20"/>
              <w:ind w:left="20"/>
              <w:jc w:val="both"/>
            </w:pPr>
            <w:r>
              <w:rPr>
                <w:rFonts w:ascii="Times New Roman"/>
                <w:b w:val="false"/>
                <w:i w:val="false"/>
                <w:color w:val="000000"/>
                <w:sz w:val="20"/>
              </w:rPr>
              <w:t>
01</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89"/>
          <w:p>
            <w:pPr>
              <w:spacing w:after="20"/>
              <w:ind w:left="20"/>
              <w:jc w:val="both"/>
            </w:pPr>
            <w:r>
              <w:rPr>
                <w:rFonts w:ascii="Times New Roman"/>
                <w:b w:val="false"/>
                <w:i w:val="false"/>
                <w:color w:val="000000"/>
                <w:sz w:val="20"/>
              </w:rPr>
              <w:t>
04</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93"/>
          <w:p>
            <w:pPr>
              <w:spacing w:after="20"/>
              <w:ind w:left="20"/>
              <w:jc w:val="both"/>
            </w:pPr>
            <w:r>
              <w:rPr>
                <w:rFonts w:ascii="Times New Roman"/>
                <w:b w:val="false"/>
                <w:i w:val="false"/>
                <w:color w:val="000000"/>
                <w:sz w:val="20"/>
              </w:rPr>
              <w:t>
07</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00"/>
          <w:p>
            <w:pPr>
              <w:spacing w:after="20"/>
              <w:ind w:left="20"/>
              <w:jc w:val="both"/>
            </w:pPr>
            <w:r>
              <w:rPr>
                <w:rFonts w:ascii="Times New Roman"/>
                <w:b w:val="false"/>
                <w:i w:val="false"/>
                <w:color w:val="000000"/>
                <w:sz w:val="20"/>
              </w:rPr>
              <w:t>
12</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04"/>
          <w:p>
            <w:pPr>
              <w:spacing w:after="20"/>
              <w:ind w:left="20"/>
              <w:jc w:val="both"/>
            </w:pPr>
            <w:r>
              <w:rPr>
                <w:rFonts w:ascii="Times New Roman"/>
                <w:b w:val="false"/>
                <w:i w:val="false"/>
                <w:color w:val="000000"/>
                <w:sz w:val="20"/>
              </w:rPr>
              <w:t>
13</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08"/>
          <w:p>
            <w:pPr>
              <w:spacing w:after="20"/>
              <w:ind w:left="20"/>
              <w:jc w:val="both"/>
            </w:pPr>
            <w:r>
              <w:rPr>
                <w:rFonts w:ascii="Times New Roman"/>
                <w:b w:val="false"/>
                <w:i w:val="false"/>
                <w:color w:val="000000"/>
                <w:sz w:val="20"/>
              </w:rPr>
              <w:t xml:space="preserve">
Функционалдық топ </w:t>
            </w:r>
          </w:p>
          <w:bookmarkEnd w:id="6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09"/>
          <w:p>
            <w:pPr>
              <w:spacing w:after="20"/>
              <w:ind w:left="20"/>
              <w:jc w:val="both"/>
            </w:pPr>
            <w:r>
              <w:rPr>
                <w:rFonts w:ascii="Times New Roman"/>
                <w:b w:val="false"/>
                <w:i w:val="false"/>
                <w:color w:val="000000"/>
                <w:sz w:val="20"/>
              </w:rPr>
              <w:t>
 </w:t>
            </w:r>
          </w:p>
          <w:bookmarkEnd w:id="6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12"/>
          <w:p>
            <w:pPr>
              <w:spacing w:after="20"/>
              <w:ind w:left="20"/>
              <w:jc w:val="both"/>
            </w:pPr>
            <w:r>
              <w:rPr>
                <w:rFonts w:ascii="Times New Roman"/>
                <w:b w:val="false"/>
                <w:i w:val="false"/>
                <w:color w:val="000000"/>
                <w:sz w:val="20"/>
              </w:rPr>
              <w:t>
1</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15"/>
          <w:p>
            <w:pPr>
              <w:spacing w:after="20"/>
              <w:ind w:left="20"/>
              <w:jc w:val="both"/>
            </w:pPr>
            <w:r>
              <w:rPr>
                <w:rFonts w:ascii="Times New Roman"/>
                <w:b w:val="false"/>
                <w:i w:val="false"/>
                <w:color w:val="000000"/>
                <w:sz w:val="20"/>
              </w:rPr>
              <w:t>
Санаты</w:t>
            </w:r>
          </w:p>
          <w:bookmarkEnd w:id="6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16"/>
          <w:p>
            <w:pPr>
              <w:spacing w:after="20"/>
              <w:ind w:left="20"/>
              <w:jc w:val="both"/>
            </w:pPr>
            <w:r>
              <w:rPr>
                <w:rFonts w:ascii="Times New Roman"/>
                <w:b w:val="false"/>
                <w:i w:val="false"/>
                <w:color w:val="000000"/>
                <w:sz w:val="20"/>
              </w:rPr>
              <w:t>
 </w:t>
            </w:r>
          </w:p>
          <w:bookmarkEnd w:id="6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17"/>
          <w:p>
            <w:pPr>
              <w:spacing w:after="20"/>
              <w:ind w:left="20"/>
              <w:jc w:val="both"/>
            </w:pPr>
            <w:r>
              <w:rPr>
                <w:rFonts w:ascii="Times New Roman"/>
                <w:b w:val="false"/>
                <w:i w:val="false"/>
                <w:color w:val="000000"/>
                <w:sz w:val="20"/>
              </w:rPr>
              <w:t>
 </w:t>
            </w:r>
          </w:p>
          <w:bookmarkEnd w:id="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18"/>
          <w:p>
            <w:pPr>
              <w:spacing w:after="20"/>
              <w:ind w:left="20"/>
              <w:jc w:val="both"/>
            </w:pPr>
            <w:r>
              <w:rPr>
                <w:rFonts w:ascii="Times New Roman"/>
                <w:b w:val="false"/>
                <w:i w:val="false"/>
                <w:color w:val="000000"/>
                <w:sz w:val="20"/>
              </w:rPr>
              <w:t>
1</w:t>
            </w:r>
          </w:p>
          <w:bookmarkEnd w:id="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19"/>
          <w:p>
            <w:pPr>
              <w:spacing w:after="20"/>
              <w:ind w:left="20"/>
              <w:jc w:val="both"/>
            </w:pPr>
            <w:r>
              <w:rPr>
                <w:rFonts w:ascii="Times New Roman"/>
                <w:b w:val="false"/>
                <w:i w:val="false"/>
                <w:color w:val="000000"/>
                <w:sz w:val="20"/>
              </w:rPr>
              <w:t>
 </w:t>
            </w:r>
          </w:p>
          <w:bookmarkEnd w:id="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20"/>
          <w:p>
            <w:pPr>
              <w:spacing w:after="20"/>
              <w:ind w:left="20"/>
              <w:jc w:val="both"/>
            </w:pPr>
            <w:r>
              <w:rPr>
                <w:rFonts w:ascii="Times New Roman"/>
                <w:b w:val="false"/>
                <w:i w:val="false"/>
                <w:color w:val="000000"/>
                <w:sz w:val="20"/>
              </w:rPr>
              <w:t xml:space="preserve">
Функционалдық топ </w:t>
            </w:r>
          </w:p>
          <w:bookmarkEnd w:id="6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21"/>
          <w:p>
            <w:pPr>
              <w:spacing w:after="20"/>
              <w:ind w:left="20"/>
              <w:jc w:val="both"/>
            </w:pPr>
            <w:r>
              <w:rPr>
                <w:rFonts w:ascii="Times New Roman"/>
                <w:b w:val="false"/>
                <w:i w:val="false"/>
                <w:color w:val="000000"/>
                <w:sz w:val="20"/>
              </w:rPr>
              <w:t>
 </w:t>
            </w:r>
          </w:p>
          <w:bookmarkEnd w:id="6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24"/>
          <w:p>
            <w:pPr>
              <w:spacing w:after="20"/>
              <w:ind w:left="20"/>
              <w:jc w:val="both"/>
            </w:pPr>
            <w:r>
              <w:rPr>
                <w:rFonts w:ascii="Times New Roman"/>
                <w:b w:val="false"/>
                <w:i w:val="false"/>
                <w:color w:val="000000"/>
                <w:sz w:val="20"/>
              </w:rPr>
              <w:t>
1</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27"/>
          <w:p>
            <w:pPr>
              <w:spacing w:after="20"/>
              <w:ind w:left="20"/>
              <w:jc w:val="both"/>
            </w:pPr>
            <w:r>
              <w:rPr>
                <w:rFonts w:ascii="Times New Roman"/>
                <w:b w:val="false"/>
                <w:i w:val="false"/>
                <w:color w:val="000000"/>
                <w:sz w:val="20"/>
              </w:rPr>
              <w:t>
Санаты</w:t>
            </w:r>
          </w:p>
          <w:bookmarkEnd w:id="6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28"/>
          <w:p>
            <w:pPr>
              <w:spacing w:after="20"/>
              <w:ind w:left="20"/>
              <w:jc w:val="both"/>
            </w:pPr>
            <w:r>
              <w:rPr>
                <w:rFonts w:ascii="Times New Roman"/>
                <w:b w:val="false"/>
                <w:i w:val="false"/>
                <w:color w:val="000000"/>
                <w:sz w:val="20"/>
              </w:rPr>
              <w:t>
 </w:t>
            </w:r>
          </w:p>
          <w:bookmarkEnd w:id="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29"/>
          <w:p>
            <w:pPr>
              <w:spacing w:after="20"/>
              <w:ind w:left="20"/>
              <w:jc w:val="both"/>
            </w:pPr>
            <w:r>
              <w:rPr>
                <w:rFonts w:ascii="Times New Roman"/>
                <w:b w:val="false"/>
                <w:i w:val="false"/>
                <w:color w:val="000000"/>
                <w:sz w:val="20"/>
              </w:rPr>
              <w:t>
 </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30"/>
          <w:p>
            <w:pPr>
              <w:spacing w:after="20"/>
              <w:ind w:left="20"/>
              <w:jc w:val="both"/>
            </w:pPr>
            <w:r>
              <w:rPr>
                <w:rFonts w:ascii="Times New Roman"/>
                <w:b w:val="false"/>
                <w:i w:val="false"/>
                <w:color w:val="000000"/>
                <w:sz w:val="20"/>
              </w:rPr>
              <w:t>
1</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31"/>
          <w:p>
            <w:pPr>
              <w:spacing w:after="20"/>
              <w:ind w:left="20"/>
              <w:jc w:val="both"/>
            </w:pPr>
            <w:r>
              <w:rPr>
                <w:rFonts w:ascii="Times New Roman"/>
                <w:b w:val="false"/>
                <w:i w:val="false"/>
                <w:color w:val="000000"/>
                <w:sz w:val="20"/>
              </w:rPr>
              <w:t>
 </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32"/>
          <w:p>
            <w:pPr>
              <w:spacing w:after="20"/>
              <w:ind w:left="20"/>
              <w:jc w:val="both"/>
            </w:pPr>
            <w:r>
              <w:rPr>
                <w:rFonts w:ascii="Times New Roman"/>
                <w:b w:val="false"/>
                <w:i w:val="false"/>
                <w:color w:val="000000"/>
                <w:sz w:val="20"/>
              </w:rPr>
              <w:t xml:space="preserve">
Функционалдық топ </w:t>
            </w:r>
          </w:p>
          <w:bookmarkEnd w:id="6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33"/>
          <w:p>
            <w:pPr>
              <w:spacing w:after="20"/>
              <w:ind w:left="20"/>
              <w:jc w:val="both"/>
            </w:pPr>
            <w:r>
              <w:rPr>
                <w:rFonts w:ascii="Times New Roman"/>
                <w:b w:val="false"/>
                <w:i w:val="false"/>
                <w:color w:val="000000"/>
                <w:sz w:val="20"/>
              </w:rPr>
              <w:t>
 </w:t>
            </w:r>
          </w:p>
          <w:bookmarkEnd w:id="6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36"/>
          <w:p>
            <w:pPr>
              <w:spacing w:after="20"/>
              <w:ind w:left="20"/>
              <w:jc w:val="both"/>
            </w:pPr>
            <w:r>
              <w:rPr>
                <w:rFonts w:ascii="Times New Roman"/>
                <w:b w:val="false"/>
                <w:i w:val="false"/>
                <w:color w:val="000000"/>
                <w:sz w:val="20"/>
              </w:rPr>
              <w:t>
1</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27 желтоқсандағы № VI-22/194 шешіміне</w:t>
            </w:r>
            <w:r>
              <w:br/>
            </w:r>
            <w:r>
              <w:rPr>
                <w:rFonts w:ascii="Times New Roman"/>
                <w:b w:val="false"/>
                <w:i w:val="false"/>
                <w:color w:val="000000"/>
                <w:sz w:val="20"/>
              </w:rPr>
              <w:t>12 қосымша</w:t>
            </w:r>
            <w:r>
              <w:br/>
            </w:r>
          </w:p>
        </w:tc>
      </w:tr>
    </w:tbl>
    <w:bookmarkStart w:name="z1091" w:id="639"/>
    <w:p>
      <w:pPr>
        <w:spacing w:after="0"/>
        <w:ind w:left="0"/>
        <w:jc w:val="left"/>
      </w:pPr>
      <w:r>
        <w:rPr>
          <w:rFonts w:ascii="Times New Roman"/>
          <w:b/>
          <w:i w:val="false"/>
          <w:color w:val="000000"/>
        </w:rPr>
        <w:t xml:space="preserve"> 2020 жылға арналған Қырғыз ауылдық округінің бюджеті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40"/>
          <w:p>
            <w:pPr>
              <w:spacing w:after="20"/>
              <w:ind w:left="20"/>
              <w:jc w:val="both"/>
            </w:pPr>
            <w:r>
              <w:rPr>
                <w:rFonts w:ascii="Times New Roman"/>
                <w:b w:val="false"/>
                <w:i w:val="false"/>
                <w:color w:val="000000"/>
                <w:sz w:val="20"/>
              </w:rPr>
              <w:t>
Санаты</w:t>
            </w:r>
          </w:p>
          <w:bookmarkEnd w:id="6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41"/>
          <w:p>
            <w:pPr>
              <w:spacing w:after="20"/>
              <w:ind w:left="20"/>
              <w:jc w:val="both"/>
            </w:pPr>
            <w:r>
              <w:rPr>
                <w:rFonts w:ascii="Times New Roman"/>
                <w:b w:val="false"/>
                <w:i w:val="false"/>
                <w:color w:val="000000"/>
                <w:sz w:val="20"/>
              </w:rPr>
              <w:t>
 </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42"/>
          <w:p>
            <w:pPr>
              <w:spacing w:after="20"/>
              <w:ind w:left="20"/>
              <w:jc w:val="both"/>
            </w:pPr>
            <w:r>
              <w:rPr>
                <w:rFonts w:ascii="Times New Roman"/>
                <w:b w:val="false"/>
                <w:i w:val="false"/>
                <w:color w:val="000000"/>
                <w:sz w:val="20"/>
              </w:rPr>
              <w:t>
 </w:t>
            </w:r>
          </w:p>
          <w:bookmarkEnd w:id="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43"/>
          <w:p>
            <w:pPr>
              <w:spacing w:after="20"/>
              <w:ind w:left="20"/>
              <w:jc w:val="both"/>
            </w:pPr>
            <w:r>
              <w:rPr>
                <w:rFonts w:ascii="Times New Roman"/>
                <w:b w:val="false"/>
                <w:i w:val="false"/>
                <w:color w:val="000000"/>
                <w:sz w:val="20"/>
              </w:rPr>
              <w:t>
1</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44"/>
          <w:p>
            <w:pPr>
              <w:spacing w:after="20"/>
              <w:ind w:left="20"/>
              <w:jc w:val="both"/>
            </w:pPr>
            <w:r>
              <w:rPr>
                <w:rFonts w:ascii="Times New Roman"/>
                <w:b w:val="false"/>
                <w:i w:val="false"/>
                <w:color w:val="000000"/>
                <w:sz w:val="20"/>
              </w:rPr>
              <w:t>
 </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45"/>
          <w:p>
            <w:pPr>
              <w:spacing w:after="20"/>
              <w:ind w:left="20"/>
              <w:jc w:val="both"/>
            </w:pPr>
            <w:r>
              <w:rPr>
                <w:rFonts w:ascii="Times New Roman"/>
                <w:b w:val="false"/>
                <w:i w:val="false"/>
                <w:color w:val="000000"/>
                <w:sz w:val="20"/>
              </w:rPr>
              <w:t>
1</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46"/>
          <w:p>
            <w:pPr>
              <w:spacing w:after="20"/>
              <w:ind w:left="20"/>
              <w:jc w:val="both"/>
            </w:pPr>
            <w:r>
              <w:rPr>
                <w:rFonts w:ascii="Times New Roman"/>
                <w:b w:val="false"/>
                <w:i w:val="false"/>
                <w:color w:val="000000"/>
                <w:sz w:val="20"/>
              </w:rPr>
              <w:t>
 </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47"/>
          <w:p>
            <w:pPr>
              <w:spacing w:after="20"/>
              <w:ind w:left="20"/>
              <w:jc w:val="both"/>
            </w:pPr>
            <w:r>
              <w:rPr>
                <w:rFonts w:ascii="Times New Roman"/>
                <w:b w:val="false"/>
                <w:i w:val="false"/>
                <w:color w:val="000000"/>
                <w:sz w:val="20"/>
              </w:rPr>
              <w:t>
 </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48"/>
          <w:p>
            <w:pPr>
              <w:spacing w:after="20"/>
              <w:ind w:left="20"/>
              <w:jc w:val="both"/>
            </w:pPr>
            <w:r>
              <w:rPr>
                <w:rFonts w:ascii="Times New Roman"/>
                <w:b w:val="false"/>
                <w:i w:val="false"/>
                <w:color w:val="000000"/>
                <w:sz w:val="20"/>
              </w:rPr>
              <w:t>
 </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49"/>
          <w:p>
            <w:pPr>
              <w:spacing w:after="20"/>
              <w:ind w:left="20"/>
              <w:jc w:val="both"/>
            </w:pPr>
            <w:r>
              <w:rPr>
                <w:rFonts w:ascii="Times New Roman"/>
                <w:b w:val="false"/>
                <w:i w:val="false"/>
                <w:color w:val="000000"/>
                <w:sz w:val="20"/>
              </w:rPr>
              <w:t>
 </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50"/>
          <w:p>
            <w:pPr>
              <w:spacing w:after="20"/>
              <w:ind w:left="20"/>
              <w:jc w:val="both"/>
            </w:pPr>
            <w:r>
              <w:rPr>
                <w:rFonts w:ascii="Times New Roman"/>
                <w:b w:val="false"/>
                <w:i w:val="false"/>
                <w:color w:val="000000"/>
                <w:sz w:val="20"/>
              </w:rPr>
              <w:t>
 </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51"/>
          <w:p>
            <w:pPr>
              <w:spacing w:after="20"/>
              <w:ind w:left="20"/>
              <w:jc w:val="both"/>
            </w:pPr>
            <w:r>
              <w:rPr>
                <w:rFonts w:ascii="Times New Roman"/>
                <w:b w:val="false"/>
                <w:i w:val="false"/>
                <w:color w:val="000000"/>
                <w:sz w:val="20"/>
              </w:rPr>
              <w:t>
 </w:t>
            </w:r>
          </w:p>
          <w:bookmarkEnd w:id="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52"/>
          <w:p>
            <w:pPr>
              <w:spacing w:after="20"/>
              <w:ind w:left="20"/>
              <w:jc w:val="both"/>
            </w:pPr>
            <w:r>
              <w:rPr>
                <w:rFonts w:ascii="Times New Roman"/>
                <w:b w:val="false"/>
                <w:i w:val="false"/>
                <w:color w:val="000000"/>
                <w:sz w:val="20"/>
              </w:rPr>
              <w:t>
2</w:t>
            </w:r>
          </w:p>
          <w:bookmarkEnd w:id="6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53"/>
          <w:p>
            <w:pPr>
              <w:spacing w:after="20"/>
              <w:ind w:left="20"/>
              <w:jc w:val="both"/>
            </w:pPr>
            <w:r>
              <w:rPr>
                <w:rFonts w:ascii="Times New Roman"/>
                <w:b w:val="false"/>
                <w:i w:val="false"/>
                <w:color w:val="000000"/>
                <w:sz w:val="20"/>
              </w:rPr>
              <w:t>
 </w:t>
            </w:r>
          </w:p>
          <w:bookmarkEnd w:id="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54"/>
          <w:p>
            <w:pPr>
              <w:spacing w:after="20"/>
              <w:ind w:left="20"/>
              <w:jc w:val="both"/>
            </w:pPr>
            <w:r>
              <w:rPr>
                <w:rFonts w:ascii="Times New Roman"/>
                <w:b w:val="false"/>
                <w:i w:val="false"/>
                <w:color w:val="000000"/>
                <w:sz w:val="20"/>
              </w:rPr>
              <w:t>
 </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55"/>
          <w:p>
            <w:pPr>
              <w:spacing w:after="20"/>
              <w:ind w:left="20"/>
              <w:jc w:val="both"/>
            </w:pPr>
            <w:r>
              <w:rPr>
                <w:rFonts w:ascii="Times New Roman"/>
                <w:b w:val="false"/>
                <w:i w:val="false"/>
                <w:color w:val="000000"/>
                <w:sz w:val="20"/>
              </w:rPr>
              <w:t>
3</w:t>
            </w:r>
          </w:p>
          <w:bookmarkEnd w:id="6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56"/>
          <w:p>
            <w:pPr>
              <w:spacing w:after="20"/>
              <w:ind w:left="20"/>
              <w:jc w:val="both"/>
            </w:pPr>
            <w:r>
              <w:rPr>
                <w:rFonts w:ascii="Times New Roman"/>
                <w:b w:val="false"/>
                <w:i w:val="false"/>
                <w:color w:val="000000"/>
                <w:sz w:val="20"/>
              </w:rPr>
              <w:t>
 </w:t>
            </w:r>
          </w:p>
          <w:bookmarkEnd w:id="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57"/>
          <w:p>
            <w:pPr>
              <w:spacing w:after="20"/>
              <w:ind w:left="20"/>
              <w:jc w:val="both"/>
            </w:pPr>
            <w:r>
              <w:rPr>
                <w:rFonts w:ascii="Times New Roman"/>
                <w:b w:val="false"/>
                <w:i w:val="false"/>
                <w:color w:val="000000"/>
                <w:sz w:val="20"/>
              </w:rPr>
              <w:t>
 </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58"/>
          <w:p>
            <w:pPr>
              <w:spacing w:after="20"/>
              <w:ind w:left="20"/>
              <w:jc w:val="both"/>
            </w:pPr>
            <w:r>
              <w:rPr>
                <w:rFonts w:ascii="Times New Roman"/>
                <w:b w:val="false"/>
                <w:i w:val="false"/>
                <w:color w:val="000000"/>
                <w:sz w:val="20"/>
              </w:rPr>
              <w:t>
4</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59"/>
          <w:p>
            <w:pPr>
              <w:spacing w:after="20"/>
              <w:ind w:left="20"/>
              <w:jc w:val="both"/>
            </w:pPr>
            <w:r>
              <w:rPr>
                <w:rFonts w:ascii="Times New Roman"/>
                <w:b w:val="false"/>
                <w:i w:val="false"/>
                <w:color w:val="000000"/>
                <w:sz w:val="20"/>
              </w:rPr>
              <w:t>
 </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60"/>
          <w:p>
            <w:pPr>
              <w:spacing w:after="20"/>
              <w:ind w:left="20"/>
              <w:jc w:val="both"/>
            </w:pPr>
            <w:r>
              <w:rPr>
                <w:rFonts w:ascii="Times New Roman"/>
                <w:b w:val="false"/>
                <w:i w:val="false"/>
                <w:color w:val="000000"/>
                <w:sz w:val="20"/>
              </w:rPr>
              <w:t>
 </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61"/>
          <w:p>
            <w:pPr>
              <w:spacing w:after="20"/>
              <w:ind w:left="20"/>
              <w:jc w:val="both"/>
            </w:pPr>
            <w:r>
              <w:rPr>
                <w:rFonts w:ascii="Times New Roman"/>
                <w:b w:val="false"/>
                <w:i w:val="false"/>
                <w:color w:val="000000"/>
                <w:sz w:val="20"/>
              </w:rPr>
              <w:t xml:space="preserve">
Функционалдық топ </w:t>
            </w:r>
          </w:p>
          <w:bookmarkEnd w:id="6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62"/>
          <w:p>
            <w:pPr>
              <w:spacing w:after="20"/>
              <w:ind w:left="20"/>
              <w:jc w:val="both"/>
            </w:pPr>
            <w:r>
              <w:rPr>
                <w:rFonts w:ascii="Times New Roman"/>
                <w:b w:val="false"/>
                <w:i w:val="false"/>
                <w:color w:val="000000"/>
                <w:sz w:val="20"/>
              </w:rPr>
              <w:t>
 </w:t>
            </w:r>
          </w:p>
          <w:bookmarkEnd w:id="6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65"/>
          <w:p>
            <w:pPr>
              <w:spacing w:after="20"/>
              <w:ind w:left="20"/>
              <w:jc w:val="both"/>
            </w:pPr>
            <w:r>
              <w:rPr>
                <w:rFonts w:ascii="Times New Roman"/>
                <w:b w:val="false"/>
                <w:i w:val="false"/>
                <w:color w:val="000000"/>
                <w:sz w:val="20"/>
              </w:rPr>
              <w:t>
1</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67"/>
          <w:p>
            <w:pPr>
              <w:spacing w:after="20"/>
              <w:ind w:left="20"/>
              <w:jc w:val="both"/>
            </w:pPr>
            <w:r>
              <w:rPr>
                <w:rFonts w:ascii="Times New Roman"/>
                <w:b w:val="false"/>
                <w:i w:val="false"/>
                <w:color w:val="000000"/>
                <w:sz w:val="20"/>
              </w:rPr>
              <w:t>
01</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71"/>
          <w:p>
            <w:pPr>
              <w:spacing w:after="20"/>
              <w:ind w:left="20"/>
              <w:jc w:val="both"/>
            </w:pPr>
            <w:r>
              <w:rPr>
                <w:rFonts w:ascii="Times New Roman"/>
                <w:b w:val="false"/>
                <w:i w:val="false"/>
                <w:color w:val="000000"/>
                <w:sz w:val="20"/>
              </w:rPr>
              <w:t>
04</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72"/>
          <w:p>
            <w:pPr>
              <w:spacing w:after="20"/>
              <w:ind w:left="20"/>
              <w:jc w:val="both"/>
            </w:pPr>
            <w:r>
              <w:rPr>
                <w:rFonts w:ascii="Times New Roman"/>
                <w:b w:val="false"/>
                <w:i w:val="false"/>
                <w:color w:val="000000"/>
                <w:sz w:val="20"/>
              </w:rPr>
              <w:t>
 </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75"/>
          <w:p>
            <w:pPr>
              <w:spacing w:after="20"/>
              <w:ind w:left="20"/>
              <w:jc w:val="both"/>
            </w:pPr>
            <w:r>
              <w:rPr>
                <w:rFonts w:ascii="Times New Roman"/>
                <w:b w:val="false"/>
                <w:i w:val="false"/>
                <w:color w:val="000000"/>
                <w:sz w:val="20"/>
              </w:rPr>
              <w:t>
07</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77"/>
          <w:p>
            <w:pPr>
              <w:spacing w:after="20"/>
              <w:ind w:left="20"/>
              <w:jc w:val="both"/>
            </w:pPr>
            <w:r>
              <w:rPr>
                <w:rFonts w:ascii="Times New Roman"/>
                <w:b w:val="false"/>
                <w:i w:val="false"/>
                <w:color w:val="000000"/>
                <w:sz w:val="20"/>
              </w:rPr>
              <w:t>
 </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81"/>
          <w:p>
            <w:pPr>
              <w:spacing w:after="20"/>
              <w:ind w:left="20"/>
              <w:jc w:val="both"/>
            </w:pPr>
            <w:r>
              <w:rPr>
                <w:rFonts w:ascii="Times New Roman"/>
                <w:b w:val="false"/>
                <w:i w:val="false"/>
                <w:color w:val="000000"/>
                <w:sz w:val="20"/>
              </w:rPr>
              <w:t>
 </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82"/>
          <w:p>
            <w:pPr>
              <w:spacing w:after="20"/>
              <w:ind w:left="20"/>
              <w:jc w:val="both"/>
            </w:pPr>
            <w:r>
              <w:rPr>
                <w:rFonts w:ascii="Times New Roman"/>
                <w:b w:val="false"/>
                <w:i w:val="false"/>
                <w:color w:val="000000"/>
                <w:sz w:val="20"/>
              </w:rPr>
              <w:t>
12</w:t>
            </w:r>
          </w:p>
          <w:bookmarkEnd w:id="6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83"/>
          <w:p>
            <w:pPr>
              <w:spacing w:after="20"/>
              <w:ind w:left="20"/>
              <w:jc w:val="both"/>
            </w:pPr>
            <w:r>
              <w:rPr>
                <w:rFonts w:ascii="Times New Roman"/>
                <w:b w:val="false"/>
                <w:i w:val="false"/>
                <w:color w:val="000000"/>
                <w:sz w:val="20"/>
              </w:rPr>
              <w:t>
 </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86"/>
          <w:p>
            <w:pPr>
              <w:spacing w:after="20"/>
              <w:ind w:left="20"/>
              <w:jc w:val="both"/>
            </w:pPr>
            <w:r>
              <w:rPr>
                <w:rFonts w:ascii="Times New Roman"/>
                <w:b w:val="false"/>
                <w:i w:val="false"/>
                <w:color w:val="000000"/>
                <w:sz w:val="20"/>
              </w:rPr>
              <w:t>
13</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87"/>
          <w:p>
            <w:pPr>
              <w:spacing w:after="20"/>
              <w:ind w:left="20"/>
              <w:jc w:val="both"/>
            </w:pPr>
            <w:r>
              <w:rPr>
                <w:rFonts w:ascii="Times New Roman"/>
                <w:b w:val="false"/>
                <w:i w:val="false"/>
                <w:color w:val="000000"/>
                <w:sz w:val="20"/>
              </w:rPr>
              <w:t>
 </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88"/>
          <w:p>
            <w:pPr>
              <w:spacing w:after="20"/>
              <w:ind w:left="20"/>
              <w:jc w:val="both"/>
            </w:pPr>
            <w:r>
              <w:rPr>
                <w:rFonts w:ascii="Times New Roman"/>
                <w:b w:val="false"/>
                <w:i w:val="false"/>
                <w:color w:val="000000"/>
                <w:sz w:val="20"/>
              </w:rPr>
              <w:t>
 </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89"/>
          <w:p>
            <w:pPr>
              <w:spacing w:after="20"/>
              <w:ind w:left="20"/>
              <w:jc w:val="both"/>
            </w:pPr>
            <w:r>
              <w:rPr>
                <w:rFonts w:ascii="Times New Roman"/>
                <w:b w:val="false"/>
                <w:i w:val="false"/>
                <w:color w:val="000000"/>
                <w:sz w:val="20"/>
              </w:rPr>
              <w:t>
 </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90"/>
          <w:p>
            <w:pPr>
              <w:spacing w:after="20"/>
              <w:ind w:left="20"/>
              <w:jc w:val="both"/>
            </w:pPr>
            <w:r>
              <w:rPr>
                <w:rFonts w:ascii="Times New Roman"/>
                <w:b w:val="false"/>
                <w:i w:val="false"/>
                <w:color w:val="000000"/>
                <w:sz w:val="20"/>
              </w:rPr>
              <w:t xml:space="preserve">
Функционалдық топ </w:t>
            </w:r>
          </w:p>
          <w:bookmarkEnd w:id="69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91"/>
          <w:p>
            <w:pPr>
              <w:spacing w:after="20"/>
              <w:ind w:left="20"/>
              <w:jc w:val="both"/>
            </w:pPr>
            <w:r>
              <w:rPr>
                <w:rFonts w:ascii="Times New Roman"/>
                <w:b w:val="false"/>
                <w:i w:val="false"/>
                <w:color w:val="000000"/>
                <w:sz w:val="20"/>
              </w:rPr>
              <w:t>
 </w:t>
            </w:r>
          </w:p>
          <w:bookmarkEnd w:id="6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92"/>
          <w:p>
            <w:pPr>
              <w:spacing w:after="20"/>
              <w:ind w:left="20"/>
              <w:jc w:val="both"/>
            </w:pPr>
            <w:r>
              <w:rPr>
                <w:rFonts w:ascii="Times New Roman"/>
                <w:b w:val="false"/>
                <w:i w:val="false"/>
                <w:color w:val="000000"/>
                <w:sz w:val="20"/>
              </w:rPr>
              <w:t>
 </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93"/>
          <w:p>
            <w:pPr>
              <w:spacing w:after="20"/>
              <w:ind w:left="20"/>
              <w:jc w:val="both"/>
            </w:pPr>
            <w:r>
              <w:rPr>
                <w:rFonts w:ascii="Times New Roman"/>
                <w:b w:val="false"/>
                <w:i w:val="false"/>
                <w:color w:val="000000"/>
                <w:sz w:val="20"/>
              </w:rPr>
              <w:t>
 </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94"/>
          <w:p>
            <w:pPr>
              <w:spacing w:after="20"/>
              <w:ind w:left="20"/>
              <w:jc w:val="both"/>
            </w:pPr>
            <w:r>
              <w:rPr>
                <w:rFonts w:ascii="Times New Roman"/>
                <w:b w:val="false"/>
                <w:i w:val="false"/>
                <w:color w:val="000000"/>
                <w:sz w:val="20"/>
              </w:rPr>
              <w:t>
1</w:t>
            </w:r>
          </w:p>
          <w:bookmarkEnd w:id="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95"/>
          <w:p>
            <w:pPr>
              <w:spacing w:after="20"/>
              <w:ind w:left="20"/>
              <w:jc w:val="both"/>
            </w:pPr>
            <w:r>
              <w:rPr>
                <w:rFonts w:ascii="Times New Roman"/>
                <w:b w:val="false"/>
                <w:i w:val="false"/>
                <w:color w:val="000000"/>
                <w:sz w:val="20"/>
              </w:rPr>
              <w:t>
 </w:t>
            </w:r>
          </w:p>
          <w:bookmarkEnd w:id="6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96"/>
          <w:p>
            <w:pPr>
              <w:spacing w:after="20"/>
              <w:ind w:left="20"/>
              <w:jc w:val="both"/>
            </w:pPr>
            <w:r>
              <w:rPr>
                <w:rFonts w:ascii="Times New Roman"/>
                <w:b w:val="false"/>
                <w:i w:val="false"/>
                <w:color w:val="000000"/>
                <w:sz w:val="20"/>
              </w:rPr>
              <w:t>
 </w:t>
            </w:r>
          </w:p>
          <w:bookmarkEnd w:id="6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97"/>
          <w:p>
            <w:pPr>
              <w:spacing w:after="20"/>
              <w:ind w:left="20"/>
              <w:jc w:val="both"/>
            </w:pPr>
            <w:r>
              <w:rPr>
                <w:rFonts w:ascii="Times New Roman"/>
                <w:b w:val="false"/>
                <w:i w:val="false"/>
                <w:color w:val="000000"/>
                <w:sz w:val="20"/>
              </w:rPr>
              <w:t>
Санаты</w:t>
            </w:r>
          </w:p>
          <w:bookmarkEnd w:id="6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98"/>
          <w:p>
            <w:pPr>
              <w:spacing w:after="20"/>
              <w:ind w:left="20"/>
              <w:jc w:val="both"/>
            </w:pPr>
            <w:r>
              <w:rPr>
                <w:rFonts w:ascii="Times New Roman"/>
                <w:b w:val="false"/>
                <w:i w:val="false"/>
                <w:color w:val="000000"/>
                <w:sz w:val="20"/>
              </w:rPr>
              <w:t>
 </w:t>
            </w:r>
          </w:p>
          <w:bookmarkEnd w:id="6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99"/>
          <w:p>
            <w:pPr>
              <w:spacing w:after="20"/>
              <w:ind w:left="20"/>
              <w:jc w:val="both"/>
            </w:pPr>
            <w:r>
              <w:rPr>
                <w:rFonts w:ascii="Times New Roman"/>
                <w:b w:val="false"/>
                <w:i w:val="false"/>
                <w:color w:val="000000"/>
                <w:sz w:val="20"/>
              </w:rPr>
              <w:t>
 </w:t>
            </w:r>
          </w:p>
          <w:bookmarkEnd w:id="6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00"/>
          <w:p>
            <w:pPr>
              <w:spacing w:after="20"/>
              <w:ind w:left="20"/>
              <w:jc w:val="both"/>
            </w:pPr>
            <w:r>
              <w:rPr>
                <w:rFonts w:ascii="Times New Roman"/>
                <w:b w:val="false"/>
                <w:i w:val="false"/>
                <w:color w:val="000000"/>
                <w:sz w:val="20"/>
              </w:rPr>
              <w:t>
1</w:t>
            </w:r>
          </w:p>
          <w:bookmarkEnd w:id="7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01"/>
          <w:p>
            <w:pPr>
              <w:spacing w:after="20"/>
              <w:ind w:left="20"/>
              <w:jc w:val="both"/>
            </w:pPr>
            <w:r>
              <w:rPr>
                <w:rFonts w:ascii="Times New Roman"/>
                <w:b w:val="false"/>
                <w:i w:val="false"/>
                <w:color w:val="000000"/>
                <w:sz w:val="20"/>
              </w:rPr>
              <w:t>
 </w:t>
            </w:r>
          </w:p>
          <w:bookmarkEnd w:id="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02"/>
          <w:p>
            <w:pPr>
              <w:spacing w:after="20"/>
              <w:ind w:left="20"/>
              <w:jc w:val="both"/>
            </w:pPr>
            <w:r>
              <w:rPr>
                <w:rFonts w:ascii="Times New Roman"/>
                <w:b w:val="false"/>
                <w:i w:val="false"/>
                <w:color w:val="000000"/>
                <w:sz w:val="20"/>
              </w:rPr>
              <w:t xml:space="preserve">
Функционалдық топ </w:t>
            </w:r>
          </w:p>
          <w:bookmarkEnd w:id="70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03"/>
          <w:p>
            <w:pPr>
              <w:spacing w:after="20"/>
              <w:ind w:left="20"/>
              <w:jc w:val="both"/>
            </w:pPr>
            <w:r>
              <w:rPr>
                <w:rFonts w:ascii="Times New Roman"/>
                <w:b w:val="false"/>
                <w:i w:val="false"/>
                <w:color w:val="000000"/>
                <w:sz w:val="20"/>
              </w:rPr>
              <w:t>
 </w:t>
            </w:r>
          </w:p>
          <w:bookmarkEnd w:id="7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04"/>
          <w:p>
            <w:pPr>
              <w:spacing w:after="20"/>
              <w:ind w:left="20"/>
              <w:jc w:val="both"/>
            </w:pPr>
            <w:r>
              <w:rPr>
                <w:rFonts w:ascii="Times New Roman"/>
                <w:b w:val="false"/>
                <w:i w:val="false"/>
                <w:color w:val="000000"/>
                <w:sz w:val="20"/>
              </w:rPr>
              <w:t>
 </w:t>
            </w:r>
          </w:p>
          <w:bookmarkEnd w:id="7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05"/>
          <w:p>
            <w:pPr>
              <w:spacing w:after="20"/>
              <w:ind w:left="20"/>
              <w:jc w:val="both"/>
            </w:pPr>
            <w:r>
              <w:rPr>
                <w:rFonts w:ascii="Times New Roman"/>
                <w:b w:val="false"/>
                <w:i w:val="false"/>
                <w:color w:val="000000"/>
                <w:sz w:val="20"/>
              </w:rPr>
              <w:t>
 </w:t>
            </w:r>
          </w:p>
          <w:bookmarkEnd w:id="7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06"/>
          <w:p>
            <w:pPr>
              <w:spacing w:after="20"/>
              <w:ind w:left="20"/>
              <w:jc w:val="both"/>
            </w:pPr>
            <w:r>
              <w:rPr>
                <w:rFonts w:ascii="Times New Roman"/>
                <w:b w:val="false"/>
                <w:i w:val="false"/>
                <w:color w:val="000000"/>
                <w:sz w:val="20"/>
              </w:rPr>
              <w:t>
1</w:t>
            </w:r>
          </w:p>
          <w:bookmarkEnd w:id="7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07"/>
          <w:p>
            <w:pPr>
              <w:spacing w:after="20"/>
              <w:ind w:left="20"/>
              <w:jc w:val="both"/>
            </w:pPr>
            <w:r>
              <w:rPr>
                <w:rFonts w:ascii="Times New Roman"/>
                <w:b w:val="false"/>
                <w:i w:val="false"/>
                <w:color w:val="000000"/>
                <w:sz w:val="20"/>
              </w:rPr>
              <w:t>
 </w:t>
            </w:r>
          </w:p>
          <w:bookmarkEnd w:id="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08"/>
          <w:p>
            <w:pPr>
              <w:spacing w:after="20"/>
              <w:ind w:left="20"/>
              <w:jc w:val="both"/>
            </w:pPr>
            <w:r>
              <w:rPr>
                <w:rFonts w:ascii="Times New Roman"/>
                <w:b w:val="false"/>
                <w:i w:val="false"/>
                <w:color w:val="000000"/>
                <w:sz w:val="20"/>
              </w:rPr>
              <w:t>
 </w:t>
            </w:r>
          </w:p>
          <w:bookmarkEnd w:id="7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09"/>
          <w:p>
            <w:pPr>
              <w:spacing w:after="20"/>
              <w:ind w:left="20"/>
              <w:jc w:val="both"/>
            </w:pPr>
            <w:r>
              <w:rPr>
                <w:rFonts w:ascii="Times New Roman"/>
                <w:b w:val="false"/>
                <w:i w:val="false"/>
                <w:color w:val="000000"/>
                <w:sz w:val="20"/>
              </w:rPr>
              <w:t>
Санаты</w:t>
            </w:r>
          </w:p>
          <w:bookmarkEnd w:id="70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10"/>
          <w:p>
            <w:pPr>
              <w:spacing w:after="20"/>
              <w:ind w:left="20"/>
              <w:jc w:val="both"/>
            </w:pPr>
            <w:r>
              <w:rPr>
                <w:rFonts w:ascii="Times New Roman"/>
                <w:b w:val="false"/>
                <w:i w:val="false"/>
                <w:color w:val="000000"/>
                <w:sz w:val="20"/>
              </w:rPr>
              <w:t>
 </w:t>
            </w:r>
          </w:p>
          <w:bookmarkEnd w:id="7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11"/>
          <w:p>
            <w:pPr>
              <w:spacing w:after="20"/>
              <w:ind w:left="20"/>
              <w:jc w:val="both"/>
            </w:pPr>
            <w:r>
              <w:rPr>
                <w:rFonts w:ascii="Times New Roman"/>
                <w:b w:val="false"/>
                <w:i w:val="false"/>
                <w:color w:val="000000"/>
                <w:sz w:val="20"/>
              </w:rPr>
              <w:t>
 </w:t>
            </w:r>
          </w:p>
          <w:bookmarkEnd w:id="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12"/>
          <w:p>
            <w:pPr>
              <w:spacing w:after="20"/>
              <w:ind w:left="20"/>
              <w:jc w:val="both"/>
            </w:pPr>
            <w:r>
              <w:rPr>
                <w:rFonts w:ascii="Times New Roman"/>
                <w:b w:val="false"/>
                <w:i w:val="false"/>
                <w:color w:val="000000"/>
                <w:sz w:val="20"/>
              </w:rPr>
              <w:t>
1</w:t>
            </w:r>
          </w:p>
          <w:bookmarkEnd w:id="7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13"/>
          <w:p>
            <w:pPr>
              <w:spacing w:after="20"/>
              <w:ind w:left="20"/>
              <w:jc w:val="both"/>
            </w:pPr>
            <w:r>
              <w:rPr>
                <w:rFonts w:ascii="Times New Roman"/>
                <w:b w:val="false"/>
                <w:i w:val="false"/>
                <w:color w:val="000000"/>
                <w:sz w:val="20"/>
              </w:rPr>
              <w:t>
 </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14"/>
          <w:p>
            <w:pPr>
              <w:spacing w:after="20"/>
              <w:ind w:left="20"/>
              <w:jc w:val="both"/>
            </w:pPr>
            <w:r>
              <w:rPr>
                <w:rFonts w:ascii="Times New Roman"/>
                <w:b w:val="false"/>
                <w:i w:val="false"/>
                <w:color w:val="000000"/>
                <w:sz w:val="20"/>
              </w:rPr>
              <w:t xml:space="preserve">
Функционалдық топ </w:t>
            </w:r>
          </w:p>
          <w:bookmarkEnd w:id="7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15"/>
          <w:p>
            <w:pPr>
              <w:spacing w:after="20"/>
              <w:ind w:left="20"/>
              <w:jc w:val="both"/>
            </w:pPr>
            <w:r>
              <w:rPr>
                <w:rFonts w:ascii="Times New Roman"/>
                <w:b w:val="false"/>
                <w:i w:val="false"/>
                <w:color w:val="000000"/>
                <w:sz w:val="20"/>
              </w:rPr>
              <w:t>
 </w:t>
            </w:r>
          </w:p>
          <w:bookmarkEnd w:id="7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16"/>
          <w:p>
            <w:pPr>
              <w:spacing w:after="20"/>
              <w:ind w:left="20"/>
              <w:jc w:val="both"/>
            </w:pPr>
            <w:r>
              <w:rPr>
                <w:rFonts w:ascii="Times New Roman"/>
                <w:b w:val="false"/>
                <w:i w:val="false"/>
                <w:color w:val="000000"/>
                <w:sz w:val="20"/>
              </w:rPr>
              <w:t>
 </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17"/>
          <w:p>
            <w:pPr>
              <w:spacing w:after="20"/>
              <w:ind w:left="20"/>
              <w:jc w:val="both"/>
            </w:pPr>
            <w:r>
              <w:rPr>
                <w:rFonts w:ascii="Times New Roman"/>
                <w:b w:val="false"/>
                <w:i w:val="false"/>
                <w:color w:val="000000"/>
                <w:sz w:val="20"/>
              </w:rPr>
              <w:t>
 </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18"/>
          <w:p>
            <w:pPr>
              <w:spacing w:after="20"/>
              <w:ind w:left="20"/>
              <w:jc w:val="both"/>
            </w:pPr>
            <w:r>
              <w:rPr>
                <w:rFonts w:ascii="Times New Roman"/>
                <w:b w:val="false"/>
                <w:i w:val="false"/>
                <w:color w:val="000000"/>
                <w:sz w:val="20"/>
              </w:rPr>
              <w:t>
1</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19"/>
          <w:p>
            <w:pPr>
              <w:spacing w:after="20"/>
              <w:ind w:left="20"/>
              <w:jc w:val="both"/>
            </w:pPr>
            <w:r>
              <w:rPr>
                <w:rFonts w:ascii="Times New Roman"/>
                <w:b w:val="false"/>
                <w:i w:val="false"/>
                <w:color w:val="000000"/>
                <w:sz w:val="20"/>
              </w:rPr>
              <w:t>
 </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20"/>
          <w:p>
            <w:pPr>
              <w:spacing w:after="20"/>
              <w:ind w:left="20"/>
              <w:jc w:val="both"/>
            </w:pPr>
            <w:r>
              <w:rPr>
                <w:rFonts w:ascii="Times New Roman"/>
                <w:b w:val="false"/>
                <w:i w:val="false"/>
                <w:color w:val="000000"/>
                <w:sz w:val="20"/>
              </w:rPr>
              <w:t>
 </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VI-22/194 шешіміне</w:t>
            </w:r>
            <w:r>
              <w:br/>
            </w:r>
            <w:r>
              <w:rPr>
                <w:rFonts w:ascii="Times New Roman"/>
                <w:b w:val="false"/>
                <w:i w:val="false"/>
                <w:color w:val="000000"/>
                <w:sz w:val="20"/>
              </w:rPr>
              <w:t>13 қосымша</w:t>
            </w:r>
            <w:r>
              <w:br/>
            </w:r>
          </w:p>
        </w:tc>
      </w:tr>
    </w:tbl>
    <w:bookmarkStart w:name="z1181" w:id="721"/>
    <w:p>
      <w:pPr>
        <w:spacing w:after="0"/>
        <w:ind w:left="0"/>
        <w:jc w:val="left"/>
      </w:pPr>
      <w:r>
        <w:rPr>
          <w:rFonts w:ascii="Times New Roman"/>
          <w:b/>
          <w:i w:val="false"/>
          <w:color w:val="000000"/>
        </w:rPr>
        <w:t xml:space="preserve"> 2018 жылға арналған аудандық маңызы бар қала, кент, ауылдық округтерінің бюджеттерін орындау барысында секвестрлеуге жатпайтын бюджеттік бағдарламалардың тізбесі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22"/>
          <w:p>
            <w:pPr>
              <w:spacing w:after="20"/>
              <w:ind w:left="20"/>
              <w:jc w:val="both"/>
            </w:pPr>
            <w:r>
              <w:rPr>
                <w:rFonts w:ascii="Times New Roman"/>
                <w:b w:val="false"/>
                <w:i w:val="false"/>
                <w:color w:val="000000"/>
                <w:sz w:val="20"/>
              </w:rPr>
              <w:t>
Функционалдық топ</w:t>
            </w:r>
          </w:p>
          <w:bookmarkEnd w:id="7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23"/>
          <w:p>
            <w:pPr>
              <w:spacing w:after="20"/>
              <w:ind w:left="20"/>
              <w:jc w:val="both"/>
            </w:pPr>
            <w:r>
              <w:rPr>
                <w:rFonts w:ascii="Times New Roman"/>
                <w:b w:val="false"/>
                <w:i w:val="false"/>
                <w:color w:val="000000"/>
                <w:sz w:val="20"/>
              </w:rPr>
              <w:t>
 </w:t>
            </w:r>
          </w:p>
          <w:bookmarkEnd w:id="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24"/>
          <w:p>
            <w:pPr>
              <w:spacing w:after="20"/>
              <w:ind w:left="20"/>
              <w:jc w:val="both"/>
            </w:pPr>
            <w:r>
              <w:rPr>
                <w:rFonts w:ascii="Times New Roman"/>
                <w:b w:val="false"/>
                <w:i w:val="false"/>
                <w:color w:val="000000"/>
                <w:sz w:val="20"/>
              </w:rPr>
              <w:t>
 </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25"/>
          <w:p>
            <w:pPr>
              <w:spacing w:after="20"/>
              <w:ind w:left="20"/>
              <w:jc w:val="both"/>
            </w:pPr>
            <w:r>
              <w:rPr>
                <w:rFonts w:ascii="Times New Roman"/>
                <w:b w:val="false"/>
                <w:i w:val="false"/>
                <w:color w:val="000000"/>
                <w:sz w:val="20"/>
              </w:rPr>
              <w:t>
1</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26"/>
          <w:p>
            <w:pPr>
              <w:spacing w:after="20"/>
              <w:ind w:left="20"/>
              <w:jc w:val="both"/>
            </w:pPr>
            <w:r>
              <w:rPr>
                <w:rFonts w:ascii="Times New Roman"/>
                <w:b w:val="false"/>
                <w:i w:val="false"/>
                <w:color w:val="000000"/>
                <w:sz w:val="20"/>
              </w:rPr>
              <w:t>
4</w:t>
            </w:r>
          </w:p>
          <w:bookmarkEnd w:id="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27"/>
          <w:p>
            <w:pPr>
              <w:spacing w:after="20"/>
              <w:ind w:left="20"/>
              <w:jc w:val="both"/>
            </w:pPr>
            <w:r>
              <w:rPr>
                <w:rFonts w:ascii="Times New Roman"/>
                <w:b w:val="false"/>
                <w:i w:val="false"/>
                <w:color w:val="000000"/>
                <w:sz w:val="20"/>
              </w:rPr>
              <w:t>
 </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28"/>
          <w:p>
            <w:pPr>
              <w:spacing w:after="20"/>
              <w:ind w:left="20"/>
              <w:jc w:val="both"/>
            </w:pPr>
            <w:r>
              <w:rPr>
                <w:rFonts w:ascii="Times New Roman"/>
                <w:b w:val="false"/>
                <w:i w:val="false"/>
                <w:color w:val="000000"/>
                <w:sz w:val="20"/>
              </w:rPr>
              <w:t>
 </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VI-22/194 шешіміне</w:t>
            </w:r>
            <w:r>
              <w:br/>
            </w:r>
            <w:r>
              <w:rPr>
                <w:rFonts w:ascii="Times New Roman"/>
                <w:b w:val="false"/>
                <w:i w:val="false"/>
                <w:color w:val="000000"/>
                <w:sz w:val="20"/>
              </w:rPr>
              <w:t>14 қосымша</w:t>
            </w:r>
          </w:p>
        </w:tc>
      </w:tr>
    </w:tbl>
    <w:bookmarkStart w:name="z1192" w:id="729"/>
    <w:p>
      <w:pPr>
        <w:spacing w:after="0"/>
        <w:ind w:left="0"/>
        <w:jc w:val="left"/>
      </w:pPr>
      <w:r>
        <w:rPr>
          <w:rFonts w:ascii="Times New Roman"/>
          <w:b/>
          <w:i w:val="false"/>
          <w:color w:val="000000"/>
        </w:rPr>
        <w:t xml:space="preserve"> Аудандық бюджеттен 2018 жылға арналған нысаналы трансферттер</w:t>
      </w:r>
    </w:p>
    <w:bookmarkEnd w:id="729"/>
    <w:p>
      <w:pPr>
        <w:spacing w:after="0"/>
        <w:ind w:left="0"/>
        <w:jc w:val="both"/>
      </w:pPr>
      <w:r>
        <w:rPr>
          <w:rFonts w:ascii="Times New Roman"/>
          <w:b w:val="false"/>
          <w:i w:val="false"/>
          <w:color w:val="ff0000"/>
          <w:sz w:val="28"/>
        </w:rPr>
        <w:t xml:space="preserve">
      Ескерту. Шешім 14-қосымшамен толықтырылды - Қарағанды облысы Қарқаралы аудандық мәслихатының 17.05.2018 </w:t>
      </w:r>
      <w:r>
        <w:rPr>
          <w:rFonts w:ascii="Times New Roman"/>
          <w:b w:val="false"/>
          <w:i w:val="false"/>
          <w:color w:val="ff0000"/>
          <w:sz w:val="28"/>
        </w:rPr>
        <w:t>№ VI-28/246</w:t>
      </w:r>
      <w:r>
        <w:rPr>
          <w:rFonts w:ascii="Times New Roman"/>
          <w:b w:val="false"/>
          <w:i w:val="false"/>
          <w:color w:val="ff0000"/>
          <w:sz w:val="28"/>
        </w:rPr>
        <w:t xml:space="preserve"> (01.01.2018 бастап қолданысқа енгізіледі); жаңа редакцияда - Қарағанды облысы Қарқаралы аудандық мәслихатының 13.12.2018 </w:t>
      </w:r>
      <w:r>
        <w:rPr>
          <w:rFonts w:ascii="Times New Roman"/>
          <w:b w:val="false"/>
          <w:i w:val="false"/>
          <w:color w:val="ff0000"/>
          <w:sz w:val="28"/>
        </w:rPr>
        <w:t>№ VI-36/304</w:t>
      </w:r>
      <w:r>
        <w:rPr>
          <w:rFonts w:ascii="Times New Roman"/>
          <w:b w:val="false"/>
          <w:i w:val="false"/>
          <w:color w:val="ff0000"/>
          <w:sz w:val="28"/>
        </w:rPr>
        <w:t xml:space="preserve"> (01.01.2018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