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fcca" w14:textId="eddf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маңызы бар қала, кенттердің, ауылдық округтің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2017 жылғы 22 желтоқсандағы 24 сессиясының № 24/257 шешімі. Қарағанды облысының Әділет департаментінде 2018 жылғы 5 қаңтарда № 4538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Абай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2018–2020 жылдарға арналған Абай қаласының бюджетін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548 465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76 440 мың теңге;</w:t>
      </w:r>
    </w:p>
    <w:bookmarkEnd w:id="3"/>
    <w:bookmarkStart w:name="z10" w:id="4"/>
    <w:p>
      <w:pPr>
        <w:spacing w:after="0"/>
        <w:ind w:left="0"/>
        <w:jc w:val="both"/>
      </w:pPr>
      <w:r>
        <w:rPr>
          <w:rFonts w:ascii="Times New Roman"/>
          <w:b w:val="false"/>
          <w:i w:val="false"/>
          <w:color w:val="000000"/>
          <w:sz w:val="28"/>
        </w:rPr>
        <w:t>
      салықтық емес түсімдер – 972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471 053 мың теңге;</w:t>
      </w:r>
    </w:p>
    <w:bookmarkEnd w:id="6"/>
    <w:bookmarkStart w:name="z13" w:id="7"/>
    <w:p>
      <w:pPr>
        <w:spacing w:after="0"/>
        <w:ind w:left="0"/>
        <w:jc w:val="both"/>
      </w:pPr>
      <w:r>
        <w:rPr>
          <w:rFonts w:ascii="Times New Roman"/>
          <w:b w:val="false"/>
          <w:i w:val="false"/>
          <w:color w:val="000000"/>
          <w:sz w:val="28"/>
        </w:rPr>
        <w:t>
      2) шығындар – 548 465 мың теңге;</w:t>
      </w:r>
    </w:p>
    <w:bookmarkEnd w:id="7"/>
    <w:bookmarkStart w:name="z14" w:id="8"/>
    <w:p>
      <w:pPr>
        <w:spacing w:after="0"/>
        <w:ind w:left="0"/>
        <w:jc w:val="both"/>
      </w:pPr>
      <w:r>
        <w:rPr>
          <w:rFonts w:ascii="Times New Roman"/>
          <w:b w:val="false"/>
          <w:i w:val="false"/>
          <w:color w:val="000000"/>
          <w:sz w:val="28"/>
        </w:rPr>
        <w:t>
      3) таза бюджеттік кредиттер –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0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5"/>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аудандық мәслихатының 30.11.2018 № 39/423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Аудандық бюджеттен берілетін нысаналы трансферттер 2018 жылға арналған Абай қаласы бюджетінің түсімдер құрамында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 </w:t>
      </w:r>
    </w:p>
    <w:bookmarkEnd w:id="16"/>
    <w:bookmarkStart w:name="z24" w:id="17"/>
    <w:p>
      <w:pPr>
        <w:spacing w:after="0"/>
        <w:ind w:left="0"/>
        <w:jc w:val="both"/>
      </w:pPr>
      <w:r>
        <w:rPr>
          <w:rFonts w:ascii="Times New Roman"/>
          <w:b w:val="false"/>
          <w:i w:val="false"/>
          <w:color w:val="000000"/>
          <w:sz w:val="28"/>
        </w:rPr>
        <w:t xml:space="preserve">
       3. 2018 жылға арналған Абай қаласы бюджетінің орындалу процесінде секвестрге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17"/>
    <w:bookmarkStart w:name="z25" w:id="18"/>
    <w:p>
      <w:pPr>
        <w:spacing w:after="0"/>
        <w:ind w:left="0"/>
        <w:jc w:val="both"/>
      </w:pPr>
      <w:r>
        <w:rPr>
          <w:rFonts w:ascii="Times New Roman"/>
          <w:b w:val="false"/>
          <w:i w:val="false"/>
          <w:color w:val="000000"/>
          <w:sz w:val="28"/>
        </w:rPr>
        <w:t xml:space="preserve">
       4. 2018–2020 жылдарға арналған Топар кентінің бюджетін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оның ішінде 2018 жылға келесі көлемдерде бекітілсін:</w:t>
      </w:r>
    </w:p>
    <w:bookmarkEnd w:id="18"/>
    <w:bookmarkStart w:name="z28"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217 264 мың теңге, оның ішінде:</w:t>
      </w:r>
    </w:p>
    <w:bookmarkEnd w:id="19"/>
    <w:bookmarkStart w:name="z29" w:id="20"/>
    <w:p>
      <w:pPr>
        <w:spacing w:after="0"/>
        <w:ind w:left="0"/>
        <w:jc w:val="both"/>
      </w:pPr>
      <w:r>
        <w:rPr>
          <w:rFonts w:ascii="Times New Roman"/>
          <w:b w:val="false"/>
          <w:i w:val="false"/>
          <w:color w:val="000000"/>
          <w:sz w:val="28"/>
        </w:rPr>
        <w:t>
      салықтық түсімдер – 72 332 мың теңге;</w:t>
      </w:r>
    </w:p>
    <w:bookmarkEnd w:id="20"/>
    <w:bookmarkStart w:name="z30" w:id="21"/>
    <w:p>
      <w:pPr>
        <w:spacing w:after="0"/>
        <w:ind w:left="0"/>
        <w:jc w:val="both"/>
      </w:pPr>
      <w:r>
        <w:rPr>
          <w:rFonts w:ascii="Times New Roman"/>
          <w:b w:val="false"/>
          <w:i w:val="false"/>
          <w:color w:val="000000"/>
          <w:sz w:val="28"/>
        </w:rPr>
        <w:t>
      салықтық емес түсімдер – 1 794 мың теңге;</w:t>
      </w:r>
    </w:p>
    <w:bookmarkEnd w:id="21"/>
    <w:bookmarkStart w:name="z31"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32" w:id="23"/>
    <w:p>
      <w:pPr>
        <w:spacing w:after="0"/>
        <w:ind w:left="0"/>
        <w:jc w:val="both"/>
      </w:pPr>
      <w:r>
        <w:rPr>
          <w:rFonts w:ascii="Times New Roman"/>
          <w:b w:val="false"/>
          <w:i w:val="false"/>
          <w:color w:val="000000"/>
          <w:sz w:val="28"/>
        </w:rPr>
        <w:t>
      трансферттердің түсімдері – 143 138 мың теңге;</w:t>
      </w:r>
    </w:p>
    <w:bookmarkEnd w:id="23"/>
    <w:bookmarkStart w:name="z33" w:id="24"/>
    <w:p>
      <w:pPr>
        <w:spacing w:after="0"/>
        <w:ind w:left="0"/>
        <w:jc w:val="both"/>
      </w:pPr>
      <w:r>
        <w:rPr>
          <w:rFonts w:ascii="Times New Roman"/>
          <w:b w:val="false"/>
          <w:i w:val="false"/>
          <w:color w:val="000000"/>
          <w:sz w:val="28"/>
        </w:rPr>
        <w:t>
      2) шығындар – 217 264 мың теңге;</w:t>
      </w:r>
    </w:p>
    <w:bookmarkEnd w:id="24"/>
    <w:bookmarkStart w:name="z34" w:id="25"/>
    <w:p>
      <w:pPr>
        <w:spacing w:after="0"/>
        <w:ind w:left="0"/>
        <w:jc w:val="both"/>
      </w:pPr>
      <w:r>
        <w:rPr>
          <w:rFonts w:ascii="Times New Roman"/>
          <w:b w:val="false"/>
          <w:i w:val="false"/>
          <w:color w:val="000000"/>
          <w:sz w:val="28"/>
        </w:rPr>
        <w:t>
      3) таза бюджеттік кредиттер – 0 мың теңге;</w:t>
      </w:r>
    </w:p>
    <w:bookmarkEnd w:id="25"/>
    <w:bookmarkStart w:name="z35" w:id="26"/>
    <w:p>
      <w:pPr>
        <w:spacing w:after="0"/>
        <w:ind w:left="0"/>
        <w:jc w:val="both"/>
      </w:pPr>
      <w:r>
        <w:rPr>
          <w:rFonts w:ascii="Times New Roman"/>
          <w:b w:val="false"/>
          <w:i w:val="false"/>
          <w:color w:val="000000"/>
          <w:sz w:val="28"/>
        </w:rPr>
        <w:t>
      бюджеттік кредиттер – 0 мың теңге;</w:t>
      </w:r>
    </w:p>
    <w:bookmarkEnd w:id="26"/>
    <w:bookmarkStart w:name="z36"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37" w:id="28"/>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28"/>
    <w:bookmarkStart w:name="z38"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39" w:id="3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0"/>
    <w:bookmarkStart w:name="z40" w:id="31"/>
    <w:p>
      <w:pPr>
        <w:spacing w:after="0"/>
        <w:ind w:left="0"/>
        <w:jc w:val="both"/>
      </w:pPr>
      <w:r>
        <w:rPr>
          <w:rFonts w:ascii="Times New Roman"/>
          <w:b w:val="false"/>
          <w:i w:val="false"/>
          <w:color w:val="000000"/>
          <w:sz w:val="28"/>
        </w:rPr>
        <w:t>
      5) бюджет тапшылығы (профициті) – алу 0 мың теңге;</w:t>
      </w:r>
    </w:p>
    <w:bookmarkEnd w:id="31"/>
    <w:bookmarkStart w:name="z41" w:id="32"/>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32"/>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Абай аудандық мәслихатының 30.11.2018 № 39/423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5. Аудандық бюджеттен берілетін нысаналы трансферттер 2018 жылға арналған Топар кенті бюджетінің түсімдер құрамында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 </w:t>
      </w:r>
    </w:p>
    <w:bookmarkEnd w:id="33"/>
    <w:bookmarkStart w:name="z44" w:id="34"/>
    <w:p>
      <w:pPr>
        <w:spacing w:after="0"/>
        <w:ind w:left="0"/>
        <w:jc w:val="both"/>
      </w:pPr>
      <w:r>
        <w:rPr>
          <w:rFonts w:ascii="Times New Roman"/>
          <w:b w:val="false"/>
          <w:i w:val="false"/>
          <w:color w:val="000000"/>
          <w:sz w:val="28"/>
        </w:rPr>
        <w:t xml:space="preserve">
       6. 2018 жылға арналған Топар кенті бюджетінің орындалу процесінде секвестрге жатпайтын бюджеттік бағдарламалардың тізбесі </w:t>
      </w:r>
      <w:r>
        <w:rPr>
          <w:rFonts w:ascii="Times New Roman"/>
          <w:b w:val="false"/>
          <w:i w:val="false"/>
          <w:color w:val="000000"/>
          <w:sz w:val="28"/>
        </w:rPr>
        <w:t>10 қосымшаға</w:t>
      </w:r>
      <w:r>
        <w:rPr>
          <w:rFonts w:ascii="Times New Roman"/>
          <w:b w:val="false"/>
          <w:i w:val="false"/>
          <w:color w:val="000000"/>
          <w:sz w:val="28"/>
        </w:rPr>
        <w:t xml:space="preserve"> сәйкес бекітілсін.</w:t>
      </w:r>
    </w:p>
    <w:bookmarkEnd w:id="34"/>
    <w:bookmarkStart w:name="z45" w:id="35"/>
    <w:p>
      <w:pPr>
        <w:spacing w:after="0"/>
        <w:ind w:left="0"/>
        <w:jc w:val="both"/>
      </w:pPr>
      <w:r>
        <w:rPr>
          <w:rFonts w:ascii="Times New Roman"/>
          <w:b w:val="false"/>
          <w:i w:val="false"/>
          <w:color w:val="000000"/>
          <w:sz w:val="28"/>
        </w:rPr>
        <w:t xml:space="preserve">
       7. 2018–2020 жылдарға арналған Қарабас кентінің бюджетін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 xml:space="preserve">13 қосымшаларға </w:t>
      </w:r>
      <w:r>
        <w:rPr>
          <w:rFonts w:ascii="Times New Roman"/>
          <w:b w:val="false"/>
          <w:i w:val="false"/>
          <w:color w:val="000000"/>
          <w:sz w:val="28"/>
        </w:rPr>
        <w:t xml:space="preserve"> сәйкес, оның ішінде 2018 жылға келесі көлемдерде бекітілсін:</w:t>
      </w:r>
    </w:p>
    <w:bookmarkEnd w:id="35"/>
    <w:bookmarkStart w:name="z48"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32 053 мың теңге, оның ішінде:</w:t>
      </w:r>
    </w:p>
    <w:bookmarkEnd w:id="36"/>
    <w:bookmarkStart w:name="z49" w:id="37"/>
    <w:p>
      <w:pPr>
        <w:spacing w:after="0"/>
        <w:ind w:left="0"/>
        <w:jc w:val="both"/>
      </w:pPr>
      <w:r>
        <w:rPr>
          <w:rFonts w:ascii="Times New Roman"/>
          <w:b w:val="false"/>
          <w:i w:val="false"/>
          <w:color w:val="000000"/>
          <w:sz w:val="28"/>
        </w:rPr>
        <w:t>
      салықтық түсімдер – 3 806 мың теңге;</w:t>
      </w:r>
    </w:p>
    <w:bookmarkEnd w:id="37"/>
    <w:bookmarkStart w:name="z50" w:id="38"/>
    <w:p>
      <w:pPr>
        <w:spacing w:after="0"/>
        <w:ind w:left="0"/>
        <w:jc w:val="both"/>
      </w:pPr>
      <w:r>
        <w:rPr>
          <w:rFonts w:ascii="Times New Roman"/>
          <w:b w:val="false"/>
          <w:i w:val="false"/>
          <w:color w:val="000000"/>
          <w:sz w:val="28"/>
        </w:rPr>
        <w:t>
      салықтық емес түсімдер – 111 мың теңге;</w:t>
      </w:r>
    </w:p>
    <w:bookmarkEnd w:id="38"/>
    <w:bookmarkStart w:name="z51" w:id="3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9"/>
    <w:bookmarkStart w:name="z52" w:id="40"/>
    <w:p>
      <w:pPr>
        <w:spacing w:after="0"/>
        <w:ind w:left="0"/>
        <w:jc w:val="both"/>
      </w:pPr>
      <w:r>
        <w:rPr>
          <w:rFonts w:ascii="Times New Roman"/>
          <w:b w:val="false"/>
          <w:i w:val="false"/>
          <w:color w:val="000000"/>
          <w:sz w:val="28"/>
        </w:rPr>
        <w:t>
      трансферттердің түсімдері – 28 136 мың теңге;</w:t>
      </w:r>
    </w:p>
    <w:bookmarkEnd w:id="40"/>
    <w:bookmarkStart w:name="z53" w:id="41"/>
    <w:p>
      <w:pPr>
        <w:spacing w:after="0"/>
        <w:ind w:left="0"/>
        <w:jc w:val="both"/>
      </w:pPr>
      <w:r>
        <w:rPr>
          <w:rFonts w:ascii="Times New Roman"/>
          <w:b w:val="false"/>
          <w:i w:val="false"/>
          <w:color w:val="000000"/>
          <w:sz w:val="28"/>
        </w:rPr>
        <w:t>
      2) шығындар – 32 053 мың теңге;</w:t>
      </w:r>
    </w:p>
    <w:bookmarkEnd w:id="41"/>
    <w:bookmarkStart w:name="z54" w:id="42"/>
    <w:p>
      <w:pPr>
        <w:spacing w:after="0"/>
        <w:ind w:left="0"/>
        <w:jc w:val="both"/>
      </w:pPr>
      <w:r>
        <w:rPr>
          <w:rFonts w:ascii="Times New Roman"/>
          <w:b w:val="false"/>
          <w:i w:val="false"/>
          <w:color w:val="000000"/>
          <w:sz w:val="28"/>
        </w:rPr>
        <w:t>
      3) таза бюджеттік кредиттер – 0 мың теңге;</w:t>
      </w:r>
    </w:p>
    <w:bookmarkEnd w:id="42"/>
    <w:bookmarkStart w:name="z55" w:id="43"/>
    <w:p>
      <w:pPr>
        <w:spacing w:after="0"/>
        <w:ind w:left="0"/>
        <w:jc w:val="both"/>
      </w:pPr>
      <w:r>
        <w:rPr>
          <w:rFonts w:ascii="Times New Roman"/>
          <w:b w:val="false"/>
          <w:i w:val="false"/>
          <w:color w:val="000000"/>
          <w:sz w:val="28"/>
        </w:rPr>
        <w:t>
      бюджеттік кредиттер – 0 мың теңге;</w:t>
      </w:r>
    </w:p>
    <w:bookmarkEnd w:id="43"/>
    <w:bookmarkStart w:name="z56" w:id="44"/>
    <w:p>
      <w:pPr>
        <w:spacing w:after="0"/>
        <w:ind w:left="0"/>
        <w:jc w:val="both"/>
      </w:pPr>
      <w:r>
        <w:rPr>
          <w:rFonts w:ascii="Times New Roman"/>
          <w:b w:val="false"/>
          <w:i w:val="false"/>
          <w:color w:val="000000"/>
          <w:sz w:val="28"/>
        </w:rPr>
        <w:t>
      бюджеттік кредиттерді өтеу – 0 мың теңге;</w:t>
      </w:r>
    </w:p>
    <w:bookmarkEnd w:id="44"/>
    <w:bookmarkStart w:name="z57" w:id="45"/>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45"/>
    <w:bookmarkStart w:name="z58" w:id="46"/>
    <w:p>
      <w:pPr>
        <w:spacing w:after="0"/>
        <w:ind w:left="0"/>
        <w:jc w:val="both"/>
      </w:pPr>
      <w:r>
        <w:rPr>
          <w:rFonts w:ascii="Times New Roman"/>
          <w:b w:val="false"/>
          <w:i w:val="false"/>
          <w:color w:val="000000"/>
          <w:sz w:val="28"/>
        </w:rPr>
        <w:t>
      қаржы активтерін сатып алу – 0 мың теңге;</w:t>
      </w:r>
    </w:p>
    <w:bookmarkEnd w:id="46"/>
    <w:bookmarkStart w:name="z59" w:id="4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47"/>
    <w:bookmarkStart w:name="z60" w:id="48"/>
    <w:p>
      <w:pPr>
        <w:spacing w:after="0"/>
        <w:ind w:left="0"/>
        <w:jc w:val="both"/>
      </w:pPr>
      <w:r>
        <w:rPr>
          <w:rFonts w:ascii="Times New Roman"/>
          <w:b w:val="false"/>
          <w:i w:val="false"/>
          <w:color w:val="000000"/>
          <w:sz w:val="28"/>
        </w:rPr>
        <w:t>
      5) бюджет тапшылығы (профициті) – алу 0 мың теңге;</w:t>
      </w:r>
    </w:p>
    <w:bookmarkEnd w:id="48"/>
    <w:bookmarkStart w:name="z61" w:id="49"/>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49"/>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Абай аудандық мәслихатының 30.11.2018 № 39/423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xml:space="preserve">
       8. Аудандық бюджеттен берілетін нысаналы трансферттер 2018 жылға арналған Қарабас кенті бюджетінің түсімдер құрамында </w:t>
      </w:r>
      <w:r>
        <w:rPr>
          <w:rFonts w:ascii="Times New Roman"/>
          <w:b w:val="false"/>
          <w:i w:val="false"/>
          <w:color w:val="000000"/>
          <w:sz w:val="28"/>
        </w:rPr>
        <w:t>14 қосымшаға</w:t>
      </w:r>
      <w:r>
        <w:rPr>
          <w:rFonts w:ascii="Times New Roman"/>
          <w:b w:val="false"/>
          <w:i w:val="false"/>
          <w:color w:val="000000"/>
          <w:sz w:val="28"/>
        </w:rPr>
        <w:t xml:space="preserve"> сәйкес ескерілсін. </w:t>
      </w:r>
    </w:p>
    <w:bookmarkEnd w:id="50"/>
    <w:bookmarkStart w:name="z64" w:id="51"/>
    <w:p>
      <w:pPr>
        <w:spacing w:after="0"/>
        <w:ind w:left="0"/>
        <w:jc w:val="both"/>
      </w:pPr>
      <w:r>
        <w:rPr>
          <w:rFonts w:ascii="Times New Roman"/>
          <w:b w:val="false"/>
          <w:i w:val="false"/>
          <w:color w:val="000000"/>
          <w:sz w:val="28"/>
        </w:rPr>
        <w:t xml:space="preserve">
       9. 2018 жылға арналған Қарабас кенті бюджетінің орындалу процесінде секвестрге жатпайтын бюджеттік бағдарламалардың тізбесі </w:t>
      </w:r>
      <w:r>
        <w:rPr>
          <w:rFonts w:ascii="Times New Roman"/>
          <w:b w:val="false"/>
          <w:i w:val="false"/>
          <w:color w:val="000000"/>
          <w:sz w:val="28"/>
        </w:rPr>
        <w:t>15 қосымшаға</w:t>
      </w:r>
      <w:r>
        <w:rPr>
          <w:rFonts w:ascii="Times New Roman"/>
          <w:b w:val="false"/>
          <w:i w:val="false"/>
          <w:color w:val="000000"/>
          <w:sz w:val="28"/>
        </w:rPr>
        <w:t xml:space="preserve"> сәйкес бекітілсін.</w:t>
      </w:r>
    </w:p>
    <w:bookmarkEnd w:id="51"/>
    <w:bookmarkStart w:name="z65" w:id="52"/>
    <w:p>
      <w:pPr>
        <w:spacing w:after="0"/>
        <w:ind w:left="0"/>
        <w:jc w:val="both"/>
      </w:pPr>
      <w:r>
        <w:rPr>
          <w:rFonts w:ascii="Times New Roman"/>
          <w:b w:val="false"/>
          <w:i w:val="false"/>
          <w:color w:val="000000"/>
          <w:sz w:val="28"/>
        </w:rPr>
        <w:t xml:space="preserve">
       10. 2018–2020 жылдарға арналған Южный кентінің бюджетін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2018 жылға келесі көлемдерде бекітілсін:</w:t>
      </w:r>
    </w:p>
    <w:bookmarkEnd w:id="52"/>
    <w:bookmarkStart w:name="z68"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21 517 мың теңге, оның ішінде:</w:t>
      </w:r>
    </w:p>
    <w:bookmarkEnd w:id="53"/>
    <w:bookmarkStart w:name="z69" w:id="54"/>
    <w:p>
      <w:pPr>
        <w:spacing w:after="0"/>
        <w:ind w:left="0"/>
        <w:jc w:val="both"/>
      </w:pPr>
      <w:r>
        <w:rPr>
          <w:rFonts w:ascii="Times New Roman"/>
          <w:b w:val="false"/>
          <w:i w:val="false"/>
          <w:color w:val="000000"/>
          <w:sz w:val="28"/>
        </w:rPr>
        <w:t>
      салықтық түсімдер – 3 298 мың теңге;</w:t>
      </w:r>
    </w:p>
    <w:bookmarkEnd w:id="54"/>
    <w:bookmarkStart w:name="z70" w:id="55"/>
    <w:p>
      <w:pPr>
        <w:spacing w:after="0"/>
        <w:ind w:left="0"/>
        <w:jc w:val="both"/>
      </w:pPr>
      <w:r>
        <w:rPr>
          <w:rFonts w:ascii="Times New Roman"/>
          <w:b w:val="false"/>
          <w:i w:val="false"/>
          <w:color w:val="000000"/>
          <w:sz w:val="28"/>
        </w:rPr>
        <w:t>
      салықтық емес түсімдер – 993 мың теңге;</w:t>
      </w:r>
    </w:p>
    <w:bookmarkEnd w:id="55"/>
    <w:bookmarkStart w:name="z71" w:id="5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6"/>
    <w:bookmarkStart w:name="z72" w:id="57"/>
    <w:p>
      <w:pPr>
        <w:spacing w:after="0"/>
        <w:ind w:left="0"/>
        <w:jc w:val="both"/>
      </w:pPr>
      <w:r>
        <w:rPr>
          <w:rFonts w:ascii="Times New Roman"/>
          <w:b w:val="false"/>
          <w:i w:val="false"/>
          <w:color w:val="000000"/>
          <w:sz w:val="28"/>
        </w:rPr>
        <w:t>
      трансферттердің түсімдері – 17 226 мың теңге;</w:t>
      </w:r>
    </w:p>
    <w:bookmarkEnd w:id="57"/>
    <w:bookmarkStart w:name="z73" w:id="58"/>
    <w:p>
      <w:pPr>
        <w:spacing w:after="0"/>
        <w:ind w:left="0"/>
        <w:jc w:val="both"/>
      </w:pPr>
      <w:r>
        <w:rPr>
          <w:rFonts w:ascii="Times New Roman"/>
          <w:b w:val="false"/>
          <w:i w:val="false"/>
          <w:color w:val="000000"/>
          <w:sz w:val="28"/>
        </w:rPr>
        <w:t>
      2) шығындар – 21 517 мың теңге;</w:t>
      </w:r>
    </w:p>
    <w:bookmarkEnd w:id="58"/>
    <w:bookmarkStart w:name="z74" w:id="59"/>
    <w:p>
      <w:pPr>
        <w:spacing w:after="0"/>
        <w:ind w:left="0"/>
        <w:jc w:val="both"/>
      </w:pPr>
      <w:r>
        <w:rPr>
          <w:rFonts w:ascii="Times New Roman"/>
          <w:b w:val="false"/>
          <w:i w:val="false"/>
          <w:color w:val="000000"/>
          <w:sz w:val="28"/>
        </w:rPr>
        <w:t>
      3) таза бюджеттік кредиттер – 0 мың теңге;</w:t>
      </w:r>
    </w:p>
    <w:bookmarkEnd w:id="59"/>
    <w:bookmarkStart w:name="z75" w:id="60"/>
    <w:p>
      <w:pPr>
        <w:spacing w:after="0"/>
        <w:ind w:left="0"/>
        <w:jc w:val="both"/>
      </w:pPr>
      <w:r>
        <w:rPr>
          <w:rFonts w:ascii="Times New Roman"/>
          <w:b w:val="false"/>
          <w:i w:val="false"/>
          <w:color w:val="000000"/>
          <w:sz w:val="28"/>
        </w:rPr>
        <w:t>
      бюджеттік кредиттер – 0 мың теңге;</w:t>
      </w:r>
    </w:p>
    <w:bookmarkEnd w:id="60"/>
    <w:bookmarkStart w:name="z76" w:id="61"/>
    <w:p>
      <w:pPr>
        <w:spacing w:after="0"/>
        <w:ind w:left="0"/>
        <w:jc w:val="both"/>
      </w:pPr>
      <w:r>
        <w:rPr>
          <w:rFonts w:ascii="Times New Roman"/>
          <w:b w:val="false"/>
          <w:i w:val="false"/>
          <w:color w:val="000000"/>
          <w:sz w:val="28"/>
        </w:rPr>
        <w:t>
      бюджеттік кредиттерді өтеу – 0 мың теңге;</w:t>
      </w:r>
    </w:p>
    <w:bookmarkEnd w:id="61"/>
    <w:bookmarkStart w:name="z77" w:id="62"/>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62"/>
    <w:bookmarkStart w:name="z78" w:id="63"/>
    <w:p>
      <w:pPr>
        <w:spacing w:after="0"/>
        <w:ind w:left="0"/>
        <w:jc w:val="both"/>
      </w:pPr>
      <w:r>
        <w:rPr>
          <w:rFonts w:ascii="Times New Roman"/>
          <w:b w:val="false"/>
          <w:i w:val="false"/>
          <w:color w:val="000000"/>
          <w:sz w:val="28"/>
        </w:rPr>
        <w:t>
      қаржы активтерін сатып алу – 0 мың теңге;</w:t>
      </w:r>
    </w:p>
    <w:bookmarkEnd w:id="63"/>
    <w:bookmarkStart w:name="z79" w:id="6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4"/>
    <w:bookmarkStart w:name="z80" w:id="65"/>
    <w:p>
      <w:pPr>
        <w:spacing w:after="0"/>
        <w:ind w:left="0"/>
        <w:jc w:val="both"/>
      </w:pPr>
      <w:r>
        <w:rPr>
          <w:rFonts w:ascii="Times New Roman"/>
          <w:b w:val="false"/>
          <w:i w:val="false"/>
          <w:color w:val="000000"/>
          <w:sz w:val="28"/>
        </w:rPr>
        <w:t>
      5) бюджет тапшылығы (профициті) – алу 0 мың теңге;</w:t>
      </w:r>
    </w:p>
    <w:bookmarkEnd w:id="65"/>
    <w:bookmarkStart w:name="z81" w:id="6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66"/>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Абай аудандық мәслихатының 30.11.2018 № 39/423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xml:space="preserve">
       11. 2018 жылға арналған Южный кенті бюджетінің орындалу процесінде секвестрге жатпайтын бюджеттік бағдарламалардың тізбесі </w:t>
      </w:r>
      <w:r>
        <w:rPr>
          <w:rFonts w:ascii="Times New Roman"/>
          <w:b w:val="false"/>
          <w:i w:val="false"/>
          <w:color w:val="000000"/>
          <w:sz w:val="28"/>
        </w:rPr>
        <w:t>19 қосымшаға</w:t>
      </w:r>
      <w:r>
        <w:rPr>
          <w:rFonts w:ascii="Times New Roman"/>
          <w:b w:val="false"/>
          <w:i w:val="false"/>
          <w:color w:val="000000"/>
          <w:sz w:val="28"/>
        </w:rPr>
        <w:t xml:space="preserve"> сәйкес бекітілсін.</w:t>
      </w:r>
    </w:p>
    <w:bookmarkEnd w:id="67"/>
    <w:bookmarkStart w:name="z84" w:id="68"/>
    <w:p>
      <w:pPr>
        <w:spacing w:after="0"/>
        <w:ind w:left="0"/>
        <w:jc w:val="both"/>
      </w:pPr>
      <w:r>
        <w:rPr>
          <w:rFonts w:ascii="Times New Roman"/>
          <w:b w:val="false"/>
          <w:i w:val="false"/>
          <w:color w:val="000000"/>
          <w:sz w:val="28"/>
        </w:rPr>
        <w:t xml:space="preserve">
       12. 2018–2020 жылдарға арналған Дубовка ауылдық округінің бюджетін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және </w:t>
      </w:r>
      <w:r>
        <w:rPr>
          <w:rFonts w:ascii="Times New Roman"/>
          <w:b w:val="false"/>
          <w:i w:val="false"/>
          <w:color w:val="000000"/>
          <w:sz w:val="28"/>
        </w:rPr>
        <w:t>22 қосымшаларға</w:t>
      </w:r>
      <w:r>
        <w:rPr>
          <w:rFonts w:ascii="Times New Roman"/>
          <w:b w:val="false"/>
          <w:i w:val="false"/>
          <w:color w:val="000000"/>
          <w:sz w:val="28"/>
        </w:rPr>
        <w:t xml:space="preserve"> сәйкес, оның ішінде 2018 жылға келесі көлемдерде бекітілсін:</w:t>
      </w:r>
    </w:p>
    <w:bookmarkEnd w:id="68"/>
    <w:bookmarkStart w:name="z88" w:id="69"/>
    <w:p>
      <w:pPr>
        <w:spacing w:after="0"/>
        <w:ind w:left="0"/>
        <w:jc w:val="both"/>
      </w:pPr>
      <w:r>
        <w:rPr>
          <w:rFonts w:ascii="Times New Roman"/>
          <w:b w:val="false"/>
          <w:i w:val="false"/>
          <w:color w:val="000000"/>
          <w:sz w:val="28"/>
        </w:rPr>
        <w:t>
      1) кірістер – 40 438 мың теңге, оның ішінде:</w:t>
      </w:r>
    </w:p>
    <w:bookmarkEnd w:id="69"/>
    <w:bookmarkStart w:name="z89" w:id="70"/>
    <w:p>
      <w:pPr>
        <w:spacing w:after="0"/>
        <w:ind w:left="0"/>
        <w:jc w:val="both"/>
      </w:pPr>
      <w:r>
        <w:rPr>
          <w:rFonts w:ascii="Times New Roman"/>
          <w:b w:val="false"/>
          <w:i w:val="false"/>
          <w:color w:val="000000"/>
          <w:sz w:val="28"/>
        </w:rPr>
        <w:t>
      салықтық түсімдер – 6 737 мың теңге;</w:t>
      </w:r>
    </w:p>
    <w:bookmarkEnd w:id="70"/>
    <w:bookmarkStart w:name="z90" w:id="71"/>
    <w:p>
      <w:pPr>
        <w:spacing w:after="0"/>
        <w:ind w:left="0"/>
        <w:jc w:val="both"/>
      </w:pPr>
      <w:r>
        <w:rPr>
          <w:rFonts w:ascii="Times New Roman"/>
          <w:b w:val="false"/>
          <w:i w:val="false"/>
          <w:color w:val="000000"/>
          <w:sz w:val="28"/>
        </w:rPr>
        <w:t>
      салықтық емес түсімдер – 205 мың теңге;</w:t>
      </w:r>
    </w:p>
    <w:bookmarkEnd w:id="71"/>
    <w:bookmarkStart w:name="z91" w:id="7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2"/>
    <w:bookmarkStart w:name="z92" w:id="73"/>
    <w:p>
      <w:pPr>
        <w:spacing w:after="0"/>
        <w:ind w:left="0"/>
        <w:jc w:val="both"/>
      </w:pPr>
      <w:r>
        <w:rPr>
          <w:rFonts w:ascii="Times New Roman"/>
          <w:b w:val="false"/>
          <w:i w:val="false"/>
          <w:color w:val="000000"/>
          <w:sz w:val="28"/>
        </w:rPr>
        <w:t>
      трансферттердің түсімдері – 33 496 мың теңге;</w:t>
      </w:r>
    </w:p>
    <w:bookmarkEnd w:id="73"/>
    <w:bookmarkStart w:name="z93" w:id="74"/>
    <w:p>
      <w:pPr>
        <w:spacing w:after="0"/>
        <w:ind w:left="0"/>
        <w:jc w:val="both"/>
      </w:pPr>
      <w:r>
        <w:rPr>
          <w:rFonts w:ascii="Times New Roman"/>
          <w:b w:val="false"/>
          <w:i w:val="false"/>
          <w:color w:val="000000"/>
          <w:sz w:val="28"/>
        </w:rPr>
        <w:t>
      2) шығындар – 40 438 мың теңге;</w:t>
      </w:r>
    </w:p>
    <w:bookmarkEnd w:id="74"/>
    <w:bookmarkStart w:name="z94" w:id="75"/>
    <w:p>
      <w:pPr>
        <w:spacing w:after="0"/>
        <w:ind w:left="0"/>
        <w:jc w:val="both"/>
      </w:pPr>
      <w:r>
        <w:rPr>
          <w:rFonts w:ascii="Times New Roman"/>
          <w:b w:val="false"/>
          <w:i w:val="false"/>
          <w:color w:val="000000"/>
          <w:sz w:val="28"/>
        </w:rPr>
        <w:t>
      3) таза бюджеттік кредиттер – 0 мың теңге;</w:t>
      </w:r>
    </w:p>
    <w:bookmarkEnd w:id="75"/>
    <w:bookmarkStart w:name="z95" w:id="76"/>
    <w:p>
      <w:pPr>
        <w:spacing w:after="0"/>
        <w:ind w:left="0"/>
        <w:jc w:val="both"/>
      </w:pPr>
      <w:r>
        <w:rPr>
          <w:rFonts w:ascii="Times New Roman"/>
          <w:b w:val="false"/>
          <w:i w:val="false"/>
          <w:color w:val="000000"/>
          <w:sz w:val="28"/>
        </w:rPr>
        <w:t>
      бюджеттік кредиттер – 0 мың теңге;</w:t>
      </w:r>
    </w:p>
    <w:bookmarkEnd w:id="76"/>
    <w:bookmarkStart w:name="z96" w:id="77"/>
    <w:p>
      <w:pPr>
        <w:spacing w:after="0"/>
        <w:ind w:left="0"/>
        <w:jc w:val="both"/>
      </w:pPr>
      <w:r>
        <w:rPr>
          <w:rFonts w:ascii="Times New Roman"/>
          <w:b w:val="false"/>
          <w:i w:val="false"/>
          <w:color w:val="000000"/>
          <w:sz w:val="28"/>
        </w:rPr>
        <w:t>
      бюджеттік кредиттерді өтеу – 0 мың теңге;</w:t>
      </w:r>
    </w:p>
    <w:bookmarkEnd w:id="77"/>
    <w:bookmarkStart w:name="z97" w:id="78"/>
    <w:p>
      <w:pPr>
        <w:spacing w:after="0"/>
        <w:ind w:left="0"/>
        <w:jc w:val="both"/>
      </w:pPr>
      <w:r>
        <w:rPr>
          <w:rFonts w:ascii="Times New Roman"/>
          <w:b w:val="false"/>
          <w:i w:val="false"/>
          <w:color w:val="000000"/>
          <w:sz w:val="28"/>
        </w:rPr>
        <w:t>
      4) қаржылық активтерімен операциялар бойынша сальдо – 0 мың теңге, оның ішінде:</w:t>
      </w:r>
    </w:p>
    <w:bookmarkEnd w:id="78"/>
    <w:bookmarkStart w:name="z98" w:id="79"/>
    <w:p>
      <w:pPr>
        <w:spacing w:after="0"/>
        <w:ind w:left="0"/>
        <w:jc w:val="both"/>
      </w:pPr>
      <w:r>
        <w:rPr>
          <w:rFonts w:ascii="Times New Roman"/>
          <w:b w:val="false"/>
          <w:i w:val="false"/>
          <w:color w:val="000000"/>
          <w:sz w:val="28"/>
        </w:rPr>
        <w:t>
      қаржы активтерін сатып алу – 0 мың теңге;</w:t>
      </w:r>
    </w:p>
    <w:bookmarkEnd w:id="79"/>
    <w:bookmarkStart w:name="z99" w:id="8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0"/>
    <w:bookmarkStart w:name="z100" w:id="81"/>
    <w:p>
      <w:pPr>
        <w:spacing w:after="0"/>
        <w:ind w:left="0"/>
        <w:jc w:val="both"/>
      </w:pPr>
      <w:r>
        <w:rPr>
          <w:rFonts w:ascii="Times New Roman"/>
          <w:b w:val="false"/>
          <w:i w:val="false"/>
          <w:color w:val="000000"/>
          <w:sz w:val="28"/>
        </w:rPr>
        <w:t>
      5) бюджет тапшылығы (профициті) – алу 0 мың теңге;</w:t>
      </w:r>
    </w:p>
    <w:bookmarkEnd w:id="81"/>
    <w:bookmarkStart w:name="z101" w:id="82"/>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82"/>
    <w:p>
      <w:pPr>
        <w:spacing w:after="0"/>
        <w:ind w:left="0"/>
        <w:jc w:val="both"/>
      </w:pPr>
      <w:r>
        <w:rPr>
          <w:rFonts w:ascii="Times New Roman"/>
          <w:b w:val="false"/>
          <w:i w:val="false"/>
          <w:color w:val="000000"/>
          <w:sz w:val="28"/>
        </w:rPr>
        <w:t>
      қарыздар түсімдері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қаражаттарының пайдаланатын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Абай аудандық мәслихатының 30.11.2018 № 39/423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02" w:id="83"/>
    <w:p>
      <w:pPr>
        <w:spacing w:after="0"/>
        <w:ind w:left="0"/>
        <w:jc w:val="both"/>
      </w:pPr>
      <w:r>
        <w:rPr>
          <w:rFonts w:ascii="Times New Roman"/>
          <w:b w:val="false"/>
          <w:i w:val="false"/>
          <w:color w:val="000000"/>
          <w:sz w:val="28"/>
        </w:rPr>
        <w:t xml:space="preserve">
       13. Аудандық бюджеттен берілетін нысаналы трансферттер 2018 жылға арналған Дубовка ауылдық округі бюджетінің түсімдер құрамында </w:t>
      </w:r>
      <w:r>
        <w:rPr>
          <w:rFonts w:ascii="Times New Roman"/>
          <w:b w:val="false"/>
          <w:i w:val="false"/>
          <w:color w:val="000000"/>
          <w:sz w:val="28"/>
        </w:rPr>
        <w:t>23 қосымшаға</w:t>
      </w:r>
      <w:r>
        <w:rPr>
          <w:rFonts w:ascii="Times New Roman"/>
          <w:b w:val="false"/>
          <w:i w:val="false"/>
          <w:color w:val="000000"/>
          <w:sz w:val="28"/>
        </w:rPr>
        <w:t xml:space="preserve"> сәйкес ескерілсін. </w:t>
      </w:r>
    </w:p>
    <w:bookmarkEnd w:id="83"/>
    <w:bookmarkStart w:name="z103" w:id="84"/>
    <w:p>
      <w:pPr>
        <w:spacing w:after="0"/>
        <w:ind w:left="0"/>
        <w:jc w:val="both"/>
      </w:pPr>
      <w:r>
        <w:rPr>
          <w:rFonts w:ascii="Times New Roman"/>
          <w:b w:val="false"/>
          <w:i w:val="false"/>
          <w:color w:val="000000"/>
          <w:sz w:val="28"/>
        </w:rPr>
        <w:t xml:space="preserve">
       14. 2018 жылға арналған Дубовка ауылдық округі бюджетінің орындалу процесінде секвестрге жатпайтын бюджеттік бағдарламалардың тізбесі </w:t>
      </w:r>
      <w:r>
        <w:rPr>
          <w:rFonts w:ascii="Times New Roman"/>
          <w:b w:val="false"/>
          <w:i w:val="false"/>
          <w:color w:val="000000"/>
          <w:sz w:val="28"/>
        </w:rPr>
        <w:t>24 қосымшаға</w:t>
      </w:r>
      <w:r>
        <w:rPr>
          <w:rFonts w:ascii="Times New Roman"/>
          <w:b w:val="false"/>
          <w:i w:val="false"/>
          <w:color w:val="000000"/>
          <w:sz w:val="28"/>
        </w:rPr>
        <w:t xml:space="preserve"> сәйкес бекітілсін.</w:t>
      </w:r>
    </w:p>
    <w:bookmarkEnd w:id="84"/>
    <w:bookmarkStart w:name="z104" w:id="85"/>
    <w:p>
      <w:pPr>
        <w:spacing w:after="0"/>
        <w:ind w:left="0"/>
        <w:jc w:val="both"/>
      </w:pPr>
      <w:r>
        <w:rPr>
          <w:rFonts w:ascii="Times New Roman"/>
          <w:b w:val="false"/>
          <w:i w:val="false"/>
          <w:color w:val="000000"/>
          <w:sz w:val="28"/>
        </w:rPr>
        <w:t>
       15. Аудандық маңызы бар қалалардың, ауылдардың, кенттердің, ауылдық округтердің бюджеттеріне аудандық бюджеттен берілетін 2018 жылға арналған жалпы сипаттағы трансферттердің көлемі 489 080 мың теңгені құрайтыны қарастырылсын, оның ішінде:</w:t>
      </w:r>
    </w:p>
    <w:bookmarkEnd w:id="85"/>
    <w:bookmarkStart w:name="z105" w:id="86"/>
    <w:p>
      <w:pPr>
        <w:spacing w:after="0"/>
        <w:ind w:left="0"/>
        <w:jc w:val="both"/>
      </w:pPr>
      <w:r>
        <w:rPr>
          <w:rFonts w:ascii="Times New Roman"/>
          <w:b w:val="false"/>
          <w:i w:val="false"/>
          <w:color w:val="000000"/>
          <w:sz w:val="28"/>
        </w:rPr>
        <w:t>
      Абай қаласына – 340 008 мың теңге;</w:t>
      </w:r>
    </w:p>
    <w:bookmarkEnd w:id="86"/>
    <w:bookmarkStart w:name="z106" w:id="87"/>
    <w:p>
      <w:pPr>
        <w:spacing w:after="0"/>
        <w:ind w:left="0"/>
        <w:jc w:val="both"/>
      </w:pPr>
      <w:r>
        <w:rPr>
          <w:rFonts w:ascii="Times New Roman"/>
          <w:b w:val="false"/>
          <w:i w:val="false"/>
          <w:color w:val="000000"/>
          <w:sz w:val="28"/>
        </w:rPr>
        <w:t>
      Топар кентіне – 91 585 мың теңге;</w:t>
      </w:r>
    </w:p>
    <w:bookmarkEnd w:id="87"/>
    <w:bookmarkStart w:name="z107" w:id="88"/>
    <w:p>
      <w:pPr>
        <w:spacing w:after="0"/>
        <w:ind w:left="0"/>
        <w:jc w:val="both"/>
      </w:pPr>
      <w:r>
        <w:rPr>
          <w:rFonts w:ascii="Times New Roman"/>
          <w:b w:val="false"/>
          <w:i w:val="false"/>
          <w:color w:val="000000"/>
          <w:sz w:val="28"/>
        </w:rPr>
        <w:t>
      Қарабас кентіне – 19 980 мың теңге;</w:t>
      </w:r>
    </w:p>
    <w:bookmarkEnd w:id="88"/>
    <w:bookmarkStart w:name="z108" w:id="89"/>
    <w:p>
      <w:pPr>
        <w:spacing w:after="0"/>
        <w:ind w:left="0"/>
        <w:jc w:val="both"/>
      </w:pPr>
      <w:r>
        <w:rPr>
          <w:rFonts w:ascii="Times New Roman"/>
          <w:b w:val="false"/>
          <w:i w:val="false"/>
          <w:color w:val="000000"/>
          <w:sz w:val="28"/>
        </w:rPr>
        <w:t>
      Южный кентіне – 17 226 мың теңге;</w:t>
      </w:r>
    </w:p>
    <w:bookmarkEnd w:id="89"/>
    <w:bookmarkStart w:name="z109" w:id="90"/>
    <w:p>
      <w:pPr>
        <w:spacing w:after="0"/>
        <w:ind w:left="0"/>
        <w:jc w:val="both"/>
      </w:pPr>
      <w:r>
        <w:rPr>
          <w:rFonts w:ascii="Times New Roman"/>
          <w:b w:val="false"/>
          <w:i w:val="false"/>
          <w:color w:val="000000"/>
          <w:sz w:val="28"/>
        </w:rPr>
        <w:t>
      Дубовка ауылдық округіне – 20 281 мың теңге.</w:t>
      </w:r>
    </w:p>
    <w:bookmarkEnd w:id="90"/>
    <w:bookmarkStart w:name="z110" w:id="91"/>
    <w:p>
      <w:pPr>
        <w:spacing w:after="0"/>
        <w:ind w:left="0"/>
        <w:jc w:val="both"/>
      </w:pPr>
      <w:r>
        <w:rPr>
          <w:rFonts w:ascii="Times New Roman"/>
          <w:b w:val="false"/>
          <w:i w:val="false"/>
          <w:color w:val="000000"/>
          <w:sz w:val="28"/>
        </w:rPr>
        <w:t xml:space="preserve">
       16. 2018 жылға аудандық маңызы бар қалалар, ауылдар, кенттер, ауылдық округтер бюджеттерден қаржыландырылатын, ауылдық жерлерде жұмыс істейтін денсаулық сақтау, әлеуметтік қамсыздандыру, білім беру, мәдениет, спорт және ветеринария саласындағы азаматтық қызметшілеріне, қалалық жағдайда қызметтің осы түрлерімен айналысатын азаматтық қызметшілердің жалақыларымен және мөлшерлемелерімен салыстырғанда кемінде жиырма бес пайызға жоғары лауазымдық жалақылары мен тарифтік мөлшерлемелер белгіленсін. </w:t>
      </w:r>
    </w:p>
    <w:bookmarkEnd w:id="91"/>
    <w:bookmarkStart w:name="z111" w:id="92"/>
    <w:p>
      <w:pPr>
        <w:spacing w:after="0"/>
        <w:ind w:left="0"/>
        <w:jc w:val="both"/>
      </w:pPr>
      <w:r>
        <w:rPr>
          <w:rFonts w:ascii="Times New Roman"/>
          <w:b w:val="false"/>
          <w:i w:val="false"/>
          <w:color w:val="000000"/>
          <w:sz w:val="28"/>
        </w:rPr>
        <w:t>
       17. Осы шешім 2018 жылдың 1 қаңтарынан бастап қолданысқа енгізіледі.</w:t>
      </w:r>
    </w:p>
    <w:bookmarkEnd w:id="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Соколова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Абай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1 қосымша</w:t>
            </w:r>
            <w:r>
              <w:br/>
            </w:r>
          </w:p>
        </w:tc>
      </w:tr>
    </w:tbl>
    <w:bookmarkStart w:name="z115" w:id="93"/>
    <w:p>
      <w:pPr>
        <w:spacing w:after="0"/>
        <w:ind w:left="0"/>
        <w:jc w:val="left"/>
      </w:pPr>
      <w:r>
        <w:rPr>
          <w:rFonts w:ascii="Times New Roman"/>
          <w:b/>
          <w:i w:val="false"/>
          <w:color w:val="000000"/>
        </w:rPr>
        <w:t xml:space="preserve"> 2018 жылға арналған Абай қаласының бюджеті</w:t>
      </w:r>
    </w:p>
    <w:bookmarkEnd w:id="93"/>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аудандық мәслихатының 30.11.2018 № 39/423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548 465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2 қосымша</w:t>
            </w:r>
            <w:r>
              <w:br/>
            </w:r>
          </w:p>
        </w:tc>
      </w:tr>
    </w:tbl>
    <w:bookmarkStart w:name="z194" w:id="94"/>
    <w:p>
      <w:pPr>
        <w:spacing w:after="0"/>
        <w:ind w:left="0"/>
        <w:jc w:val="left"/>
      </w:pPr>
      <w:r>
        <w:rPr>
          <w:rFonts w:ascii="Times New Roman"/>
          <w:b/>
          <w:i w:val="false"/>
          <w:color w:val="000000"/>
        </w:rPr>
        <w:t xml:space="preserve"> 2019 жылға арналған Абай қаласының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95"/>
          <w:p>
            <w:pPr>
              <w:spacing w:after="20"/>
              <w:ind w:left="20"/>
              <w:jc w:val="both"/>
            </w:pPr>
            <w:r>
              <w:rPr>
                <w:rFonts w:ascii="Times New Roman"/>
                <w:b w:val="false"/>
                <w:i w:val="false"/>
                <w:color w:val="000000"/>
                <w:sz w:val="20"/>
              </w:rPr>
              <w:t>
Санаты</w:t>
            </w:r>
          </w:p>
          <w:bookmarkEnd w:id="95"/>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96"/>
          <w:p>
            <w:pPr>
              <w:spacing w:after="20"/>
              <w:ind w:left="20"/>
              <w:jc w:val="both"/>
            </w:pPr>
            <w:r>
              <w:rPr>
                <w:rFonts w:ascii="Times New Roman"/>
                <w:b w:val="false"/>
                <w:i w:val="false"/>
                <w:color w:val="000000"/>
                <w:sz w:val="20"/>
              </w:rPr>
              <w:t>
1</w:t>
            </w:r>
          </w:p>
          <w:bookmarkEnd w:id="96"/>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7"/>
          <w:p>
            <w:pPr>
              <w:spacing w:after="20"/>
              <w:ind w:left="20"/>
              <w:jc w:val="both"/>
            </w:pPr>
            <w:r>
              <w:rPr>
                <w:rFonts w:ascii="Times New Roman"/>
                <w:b w:val="false"/>
                <w:i w:val="false"/>
                <w:color w:val="000000"/>
                <w:sz w:val="20"/>
              </w:rPr>
              <w:t>
1</w:t>
            </w:r>
          </w:p>
          <w:bookmarkEnd w:id="97"/>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8"/>
          <w:p>
            <w:pPr>
              <w:spacing w:after="20"/>
              <w:ind w:left="20"/>
              <w:jc w:val="both"/>
            </w:pPr>
            <w:r>
              <w:rPr>
                <w:rFonts w:ascii="Times New Roman"/>
                <w:b w:val="false"/>
                <w:i w:val="false"/>
                <w:color w:val="000000"/>
                <w:sz w:val="20"/>
              </w:rPr>
              <w:t>
2</w:t>
            </w:r>
          </w:p>
          <w:bookmarkEnd w:id="98"/>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99"/>
          <w:p>
            <w:pPr>
              <w:spacing w:after="20"/>
              <w:ind w:left="20"/>
              <w:jc w:val="both"/>
            </w:pPr>
            <w:r>
              <w:rPr>
                <w:rFonts w:ascii="Times New Roman"/>
                <w:b w:val="false"/>
                <w:i w:val="false"/>
                <w:color w:val="000000"/>
                <w:sz w:val="20"/>
              </w:rPr>
              <w:t>
3</w:t>
            </w:r>
          </w:p>
          <w:bookmarkEnd w:id="99"/>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0"/>
          <w:p>
            <w:pPr>
              <w:spacing w:after="20"/>
              <w:ind w:left="20"/>
              <w:jc w:val="both"/>
            </w:pPr>
            <w:r>
              <w:rPr>
                <w:rFonts w:ascii="Times New Roman"/>
                <w:b w:val="false"/>
                <w:i w:val="false"/>
                <w:color w:val="000000"/>
                <w:sz w:val="20"/>
              </w:rPr>
              <w:t>
4</w:t>
            </w:r>
          </w:p>
          <w:bookmarkEnd w:id="100"/>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336 688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336 688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1"/>
          <w:p>
            <w:pPr>
              <w:spacing w:after="20"/>
              <w:ind w:left="20"/>
              <w:jc w:val="both"/>
            </w:pPr>
            <w:r>
              <w:rPr>
                <w:rFonts w:ascii="Times New Roman"/>
                <w:b w:val="false"/>
                <w:i w:val="false"/>
                <w:color w:val="000000"/>
                <w:sz w:val="20"/>
              </w:rPr>
              <w:t>
Функционалдық топ</w:t>
            </w:r>
          </w:p>
          <w:bookmarkEnd w:id="101"/>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2"/>
          <w:p>
            <w:pPr>
              <w:spacing w:after="20"/>
              <w:ind w:left="20"/>
              <w:jc w:val="both"/>
            </w:pPr>
            <w:r>
              <w:rPr>
                <w:rFonts w:ascii="Times New Roman"/>
                <w:b w:val="false"/>
                <w:i w:val="false"/>
                <w:color w:val="000000"/>
                <w:sz w:val="20"/>
              </w:rPr>
              <w:t>
1</w:t>
            </w:r>
          </w:p>
          <w:bookmarkEnd w:id="102"/>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394 353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03"/>
          <w:p>
            <w:pPr>
              <w:spacing w:after="20"/>
              <w:ind w:left="20"/>
              <w:jc w:val="both"/>
            </w:pPr>
            <w:r>
              <w:rPr>
                <w:rFonts w:ascii="Times New Roman"/>
                <w:b w:val="false"/>
                <w:i w:val="false"/>
                <w:color w:val="000000"/>
                <w:sz w:val="20"/>
              </w:rPr>
              <w:t>
01</w:t>
            </w:r>
          </w:p>
          <w:bookmarkEnd w:id="103"/>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4"/>
          <w:p>
            <w:pPr>
              <w:spacing w:after="20"/>
              <w:ind w:left="20"/>
              <w:jc w:val="both"/>
            </w:pPr>
            <w:r>
              <w:rPr>
                <w:rFonts w:ascii="Times New Roman"/>
                <w:b w:val="false"/>
                <w:i w:val="false"/>
                <w:color w:val="000000"/>
                <w:sz w:val="20"/>
              </w:rPr>
              <w:t>
04</w:t>
            </w:r>
          </w:p>
          <w:bookmarkEnd w:id="104"/>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05"/>
          <w:p>
            <w:pPr>
              <w:spacing w:after="20"/>
              <w:ind w:left="20"/>
              <w:jc w:val="both"/>
            </w:pPr>
            <w:r>
              <w:rPr>
                <w:rFonts w:ascii="Times New Roman"/>
                <w:b w:val="false"/>
                <w:i w:val="false"/>
                <w:color w:val="000000"/>
                <w:sz w:val="20"/>
              </w:rPr>
              <w:t>
07</w:t>
            </w:r>
          </w:p>
          <w:bookmarkEnd w:id="105"/>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06"/>
          <w:p>
            <w:pPr>
              <w:spacing w:after="20"/>
              <w:ind w:left="20"/>
              <w:jc w:val="both"/>
            </w:pPr>
            <w:r>
              <w:rPr>
                <w:rFonts w:ascii="Times New Roman"/>
                <w:b w:val="false"/>
                <w:i w:val="false"/>
                <w:color w:val="000000"/>
                <w:sz w:val="20"/>
              </w:rPr>
              <w:t>
12</w:t>
            </w:r>
          </w:p>
          <w:bookmarkEnd w:id="106"/>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7"/>
          <w:p>
            <w:pPr>
              <w:spacing w:after="20"/>
              <w:ind w:left="20"/>
              <w:jc w:val="both"/>
            </w:pPr>
            <w:r>
              <w:rPr>
                <w:rFonts w:ascii="Times New Roman"/>
                <w:b w:val="false"/>
                <w:i w:val="false"/>
                <w:color w:val="000000"/>
                <w:sz w:val="20"/>
              </w:rPr>
              <w:t>
Санаты</w:t>
            </w:r>
          </w:p>
          <w:bookmarkEnd w:id="107"/>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8"/>
          <w:p>
            <w:pPr>
              <w:spacing w:after="20"/>
              <w:ind w:left="20"/>
              <w:jc w:val="both"/>
            </w:pPr>
            <w:r>
              <w:rPr>
                <w:rFonts w:ascii="Times New Roman"/>
                <w:b w:val="false"/>
                <w:i w:val="false"/>
                <w:color w:val="000000"/>
                <w:sz w:val="20"/>
              </w:rPr>
              <w:t>
1</w:t>
            </w:r>
          </w:p>
          <w:bookmarkEnd w:id="108"/>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09"/>
          <w:p>
            <w:pPr>
              <w:spacing w:after="20"/>
              <w:ind w:left="20"/>
              <w:jc w:val="both"/>
            </w:pPr>
            <w:r>
              <w:rPr>
                <w:rFonts w:ascii="Times New Roman"/>
                <w:b w:val="false"/>
                <w:i w:val="false"/>
                <w:color w:val="000000"/>
                <w:sz w:val="20"/>
              </w:rPr>
              <w:t>
5</w:t>
            </w:r>
          </w:p>
          <w:bookmarkEnd w:id="109"/>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10"/>
          <w:p>
            <w:pPr>
              <w:spacing w:after="20"/>
              <w:ind w:left="20"/>
              <w:jc w:val="both"/>
            </w:pPr>
            <w:r>
              <w:rPr>
                <w:rFonts w:ascii="Times New Roman"/>
                <w:b w:val="false"/>
                <w:i w:val="false"/>
                <w:color w:val="000000"/>
                <w:sz w:val="20"/>
              </w:rPr>
              <w:t>
Функционалдық топ</w:t>
            </w:r>
          </w:p>
          <w:bookmarkEnd w:id="110"/>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1"/>
          <w:p>
            <w:pPr>
              <w:spacing w:after="20"/>
              <w:ind w:left="20"/>
              <w:jc w:val="both"/>
            </w:pPr>
            <w:r>
              <w:rPr>
                <w:rFonts w:ascii="Times New Roman"/>
                <w:b w:val="false"/>
                <w:i w:val="false"/>
                <w:color w:val="000000"/>
                <w:sz w:val="20"/>
              </w:rPr>
              <w:t>
1</w:t>
            </w:r>
          </w:p>
          <w:bookmarkEnd w:id="111"/>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2"/>
          <w:p>
            <w:pPr>
              <w:spacing w:after="20"/>
              <w:ind w:left="20"/>
              <w:jc w:val="both"/>
            </w:pPr>
            <w:r>
              <w:rPr>
                <w:rFonts w:ascii="Times New Roman"/>
                <w:b w:val="false"/>
                <w:i w:val="false"/>
                <w:color w:val="000000"/>
                <w:sz w:val="20"/>
              </w:rPr>
              <w:t>
Функционалдық топ</w:t>
            </w:r>
          </w:p>
          <w:bookmarkEnd w:id="112"/>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13"/>
          <w:p>
            <w:pPr>
              <w:spacing w:after="20"/>
              <w:ind w:left="20"/>
              <w:jc w:val="both"/>
            </w:pPr>
            <w:r>
              <w:rPr>
                <w:rFonts w:ascii="Times New Roman"/>
                <w:b w:val="false"/>
                <w:i w:val="false"/>
                <w:color w:val="000000"/>
                <w:sz w:val="20"/>
              </w:rPr>
              <w:t>
1</w:t>
            </w:r>
          </w:p>
          <w:bookmarkEnd w:id="113"/>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3 қосымша</w:t>
            </w:r>
            <w:r>
              <w:br/>
            </w:r>
          </w:p>
        </w:tc>
      </w:tr>
    </w:tbl>
    <w:bookmarkStart w:name="z272" w:id="114"/>
    <w:p>
      <w:pPr>
        <w:spacing w:after="0"/>
        <w:ind w:left="0"/>
        <w:jc w:val="left"/>
      </w:pPr>
      <w:r>
        <w:rPr>
          <w:rFonts w:ascii="Times New Roman"/>
          <w:b/>
          <w:i w:val="false"/>
          <w:color w:val="000000"/>
        </w:rPr>
        <w:t xml:space="preserve"> 2020 жылға арналған Абай қаласының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15"/>
          <w:p>
            <w:pPr>
              <w:spacing w:after="20"/>
              <w:ind w:left="20"/>
              <w:jc w:val="both"/>
            </w:pPr>
            <w:r>
              <w:rPr>
                <w:rFonts w:ascii="Times New Roman"/>
                <w:b w:val="false"/>
                <w:i w:val="false"/>
                <w:color w:val="000000"/>
                <w:sz w:val="20"/>
              </w:rPr>
              <w:t>
Санаты</w:t>
            </w:r>
          </w:p>
          <w:bookmarkEnd w:id="115"/>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6"/>
          <w:p>
            <w:pPr>
              <w:spacing w:after="20"/>
              <w:ind w:left="20"/>
              <w:jc w:val="both"/>
            </w:pPr>
            <w:r>
              <w:rPr>
                <w:rFonts w:ascii="Times New Roman"/>
                <w:b w:val="false"/>
                <w:i w:val="false"/>
                <w:color w:val="000000"/>
                <w:sz w:val="20"/>
              </w:rPr>
              <w:t>
1</w:t>
            </w:r>
          </w:p>
          <w:bookmarkEnd w:id="116"/>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404 159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17"/>
          <w:p>
            <w:pPr>
              <w:spacing w:after="20"/>
              <w:ind w:left="20"/>
              <w:jc w:val="both"/>
            </w:pPr>
            <w:r>
              <w:rPr>
                <w:rFonts w:ascii="Times New Roman"/>
                <w:b w:val="false"/>
                <w:i w:val="false"/>
                <w:color w:val="000000"/>
                <w:sz w:val="20"/>
              </w:rPr>
              <w:t>
1</w:t>
            </w:r>
          </w:p>
          <w:bookmarkEnd w:id="117"/>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8"/>
          <w:p>
            <w:pPr>
              <w:spacing w:after="20"/>
              <w:ind w:left="20"/>
              <w:jc w:val="both"/>
            </w:pPr>
            <w:r>
              <w:rPr>
                <w:rFonts w:ascii="Times New Roman"/>
                <w:b w:val="false"/>
                <w:i w:val="false"/>
                <w:color w:val="000000"/>
                <w:sz w:val="20"/>
              </w:rPr>
              <w:t>
2</w:t>
            </w:r>
          </w:p>
          <w:bookmarkEnd w:id="118"/>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9"/>
          <w:p>
            <w:pPr>
              <w:spacing w:after="20"/>
              <w:ind w:left="20"/>
              <w:jc w:val="both"/>
            </w:pPr>
            <w:r>
              <w:rPr>
                <w:rFonts w:ascii="Times New Roman"/>
                <w:b w:val="false"/>
                <w:i w:val="false"/>
                <w:color w:val="000000"/>
                <w:sz w:val="20"/>
              </w:rPr>
              <w:t>
3</w:t>
            </w:r>
          </w:p>
          <w:bookmarkEnd w:id="119"/>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0"/>
          <w:p>
            <w:pPr>
              <w:spacing w:after="20"/>
              <w:ind w:left="20"/>
              <w:jc w:val="both"/>
            </w:pPr>
            <w:r>
              <w:rPr>
                <w:rFonts w:ascii="Times New Roman"/>
                <w:b w:val="false"/>
                <w:i w:val="false"/>
                <w:color w:val="000000"/>
                <w:sz w:val="20"/>
              </w:rPr>
              <w:t>
4</w:t>
            </w:r>
          </w:p>
          <w:bookmarkEnd w:id="120"/>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345 751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345 751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1"/>
          <w:p>
            <w:pPr>
              <w:spacing w:after="20"/>
              <w:ind w:left="20"/>
              <w:jc w:val="both"/>
            </w:pPr>
            <w:r>
              <w:rPr>
                <w:rFonts w:ascii="Times New Roman"/>
                <w:b w:val="false"/>
                <w:i w:val="false"/>
                <w:color w:val="000000"/>
                <w:sz w:val="20"/>
              </w:rPr>
              <w:t>
Функционалдық топ</w:t>
            </w:r>
          </w:p>
          <w:bookmarkEnd w:id="121"/>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2"/>
          <w:p>
            <w:pPr>
              <w:spacing w:after="20"/>
              <w:ind w:left="20"/>
              <w:jc w:val="both"/>
            </w:pPr>
            <w:r>
              <w:rPr>
                <w:rFonts w:ascii="Times New Roman"/>
                <w:b w:val="false"/>
                <w:i w:val="false"/>
                <w:color w:val="000000"/>
                <w:sz w:val="20"/>
              </w:rPr>
              <w:t>
1</w:t>
            </w:r>
          </w:p>
          <w:bookmarkEnd w:id="122"/>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3"/>
          <w:p>
            <w:pPr>
              <w:spacing w:after="20"/>
              <w:ind w:left="20"/>
              <w:jc w:val="both"/>
            </w:pPr>
            <w:r>
              <w:rPr>
                <w:rFonts w:ascii="Times New Roman"/>
                <w:b w:val="false"/>
                <w:i w:val="false"/>
                <w:color w:val="000000"/>
                <w:sz w:val="20"/>
              </w:rPr>
              <w:t>
01</w:t>
            </w:r>
          </w:p>
          <w:bookmarkEnd w:id="123"/>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4"/>
          <w:p>
            <w:pPr>
              <w:spacing w:after="20"/>
              <w:ind w:left="20"/>
              <w:jc w:val="both"/>
            </w:pPr>
            <w:r>
              <w:rPr>
                <w:rFonts w:ascii="Times New Roman"/>
                <w:b w:val="false"/>
                <w:i w:val="false"/>
                <w:color w:val="000000"/>
                <w:sz w:val="20"/>
              </w:rPr>
              <w:t>
04</w:t>
            </w:r>
          </w:p>
          <w:bookmarkEnd w:id="124"/>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5"/>
          <w:p>
            <w:pPr>
              <w:spacing w:after="20"/>
              <w:ind w:left="20"/>
              <w:jc w:val="both"/>
            </w:pPr>
            <w:r>
              <w:rPr>
                <w:rFonts w:ascii="Times New Roman"/>
                <w:b w:val="false"/>
                <w:i w:val="false"/>
                <w:color w:val="000000"/>
                <w:sz w:val="20"/>
              </w:rPr>
              <w:t>
07</w:t>
            </w:r>
          </w:p>
          <w:bookmarkEnd w:id="125"/>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26"/>
          <w:p>
            <w:pPr>
              <w:spacing w:after="20"/>
              <w:ind w:left="20"/>
              <w:jc w:val="both"/>
            </w:pPr>
            <w:r>
              <w:rPr>
                <w:rFonts w:ascii="Times New Roman"/>
                <w:b w:val="false"/>
                <w:i w:val="false"/>
                <w:color w:val="000000"/>
                <w:sz w:val="20"/>
              </w:rPr>
              <w:t>
12</w:t>
            </w:r>
          </w:p>
          <w:bookmarkEnd w:id="126"/>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7"/>
          <w:p>
            <w:pPr>
              <w:spacing w:after="20"/>
              <w:ind w:left="20"/>
              <w:jc w:val="both"/>
            </w:pPr>
            <w:r>
              <w:rPr>
                <w:rFonts w:ascii="Times New Roman"/>
                <w:b w:val="false"/>
                <w:i w:val="false"/>
                <w:color w:val="000000"/>
                <w:sz w:val="20"/>
              </w:rPr>
              <w:t>
Санаты</w:t>
            </w:r>
          </w:p>
          <w:bookmarkEnd w:id="127"/>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8"/>
          <w:p>
            <w:pPr>
              <w:spacing w:after="20"/>
              <w:ind w:left="20"/>
              <w:jc w:val="both"/>
            </w:pPr>
            <w:r>
              <w:rPr>
                <w:rFonts w:ascii="Times New Roman"/>
                <w:b w:val="false"/>
                <w:i w:val="false"/>
                <w:color w:val="000000"/>
                <w:sz w:val="20"/>
              </w:rPr>
              <w:t>
1</w:t>
            </w:r>
          </w:p>
          <w:bookmarkEnd w:id="128"/>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9"/>
          <w:p>
            <w:pPr>
              <w:spacing w:after="20"/>
              <w:ind w:left="20"/>
              <w:jc w:val="both"/>
            </w:pPr>
            <w:r>
              <w:rPr>
                <w:rFonts w:ascii="Times New Roman"/>
                <w:b w:val="false"/>
                <w:i w:val="false"/>
                <w:color w:val="000000"/>
                <w:sz w:val="20"/>
              </w:rPr>
              <w:t>
5</w:t>
            </w:r>
          </w:p>
          <w:bookmarkEnd w:id="129"/>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0"/>
          <w:p>
            <w:pPr>
              <w:spacing w:after="20"/>
              <w:ind w:left="20"/>
              <w:jc w:val="both"/>
            </w:pPr>
            <w:r>
              <w:rPr>
                <w:rFonts w:ascii="Times New Roman"/>
                <w:b w:val="false"/>
                <w:i w:val="false"/>
                <w:color w:val="000000"/>
                <w:sz w:val="20"/>
              </w:rPr>
              <w:t>
Функционалдық топ</w:t>
            </w:r>
          </w:p>
          <w:bookmarkEnd w:id="130"/>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1"/>
          <w:p>
            <w:pPr>
              <w:spacing w:after="20"/>
              <w:ind w:left="20"/>
              <w:jc w:val="both"/>
            </w:pPr>
            <w:r>
              <w:rPr>
                <w:rFonts w:ascii="Times New Roman"/>
                <w:b w:val="false"/>
                <w:i w:val="false"/>
                <w:color w:val="000000"/>
                <w:sz w:val="20"/>
              </w:rPr>
              <w:t>
1</w:t>
            </w:r>
          </w:p>
          <w:bookmarkEnd w:id="131"/>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2"/>
          <w:p>
            <w:pPr>
              <w:spacing w:after="20"/>
              <w:ind w:left="20"/>
              <w:jc w:val="both"/>
            </w:pPr>
            <w:r>
              <w:rPr>
                <w:rFonts w:ascii="Times New Roman"/>
                <w:b w:val="false"/>
                <w:i w:val="false"/>
                <w:color w:val="000000"/>
                <w:sz w:val="20"/>
              </w:rPr>
              <w:t>
Функционалдық топ</w:t>
            </w:r>
          </w:p>
          <w:bookmarkEnd w:id="132"/>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3"/>
          <w:p>
            <w:pPr>
              <w:spacing w:after="20"/>
              <w:ind w:left="20"/>
              <w:jc w:val="both"/>
            </w:pPr>
            <w:r>
              <w:rPr>
                <w:rFonts w:ascii="Times New Roman"/>
                <w:b w:val="false"/>
                <w:i w:val="false"/>
                <w:color w:val="000000"/>
                <w:sz w:val="20"/>
              </w:rPr>
              <w:t>
1</w:t>
            </w:r>
          </w:p>
          <w:bookmarkEnd w:id="133"/>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4 қосымша</w:t>
            </w:r>
            <w:r>
              <w:br/>
            </w:r>
          </w:p>
        </w:tc>
      </w:tr>
    </w:tbl>
    <w:bookmarkStart w:name="z350" w:id="134"/>
    <w:p>
      <w:pPr>
        <w:spacing w:after="0"/>
        <w:ind w:left="0"/>
        <w:jc w:val="left"/>
      </w:pPr>
      <w:r>
        <w:rPr>
          <w:rFonts w:ascii="Times New Roman"/>
          <w:b/>
          <w:i w:val="false"/>
          <w:color w:val="000000"/>
        </w:rPr>
        <w:t xml:space="preserve"> Абай қаласының 2018 жылға арналған аудандық бюджеттен берілген нысаналы трансферттер</w:t>
      </w:r>
    </w:p>
    <w:bookmarkEnd w:id="134"/>
    <w:p>
      <w:pPr>
        <w:spacing w:after="0"/>
        <w:ind w:left="0"/>
        <w:jc w:val="both"/>
      </w:pPr>
      <w:r>
        <w:rPr>
          <w:rFonts w:ascii="Times New Roman"/>
          <w:b w:val="false"/>
          <w:i w:val="false"/>
          <w:color w:val="ff0000"/>
          <w:sz w:val="28"/>
        </w:rPr>
        <w:t xml:space="preserve">
      Ескерту. 4-қосымша жаңа редакцияда - Қарағанды облысы Абай аудандық мәслихатының 30.11.2018 № 39/423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9"/>
        <w:gridCol w:w="5571"/>
      </w:tblGrid>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131 045</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131 045</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шығыстарына</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63 831</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5 қосымша</w:t>
            </w:r>
            <w:r>
              <w:br/>
            </w:r>
          </w:p>
        </w:tc>
      </w:tr>
    </w:tbl>
    <w:bookmarkStart w:name="z359" w:id="135"/>
    <w:p>
      <w:pPr>
        <w:spacing w:after="0"/>
        <w:ind w:left="0"/>
        <w:jc w:val="left"/>
      </w:pPr>
      <w:r>
        <w:rPr>
          <w:rFonts w:ascii="Times New Roman"/>
          <w:b/>
          <w:i w:val="false"/>
          <w:color w:val="000000"/>
        </w:rPr>
        <w:t xml:space="preserve"> 2018 жылға арналған Абай қаласы бюджетінің орындалу процесінде секвестрге жатпайтын бюджеттік бағдарламалардың тізбесі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6"/>
          <w:p>
            <w:pPr>
              <w:spacing w:after="20"/>
              <w:ind w:left="20"/>
              <w:jc w:val="both"/>
            </w:pPr>
            <w:r>
              <w:rPr>
                <w:rFonts w:ascii="Times New Roman"/>
                <w:b w:val="false"/>
                <w:i w:val="false"/>
                <w:color w:val="000000"/>
                <w:sz w:val="20"/>
              </w:rPr>
              <w:t>
Функционалдық топ</w:t>
            </w:r>
          </w:p>
          <w:bookmarkEnd w:id="13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37"/>
          <w:p>
            <w:pPr>
              <w:spacing w:after="20"/>
              <w:ind w:left="20"/>
              <w:jc w:val="both"/>
            </w:pPr>
            <w:r>
              <w:rPr>
                <w:rFonts w:ascii="Times New Roman"/>
                <w:b w:val="false"/>
                <w:i w:val="false"/>
                <w:color w:val="000000"/>
                <w:sz w:val="20"/>
              </w:rPr>
              <w:t>
1</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6 қосымша</w:t>
            </w:r>
            <w:r>
              <w:br/>
            </w:r>
          </w:p>
        </w:tc>
      </w:tr>
    </w:tbl>
    <w:bookmarkStart w:name="z367" w:id="138"/>
    <w:p>
      <w:pPr>
        <w:spacing w:after="0"/>
        <w:ind w:left="0"/>
        <w:jc w:val="left"/>
      </w:pPr>
      <w:r>
        <w:rPr>
          <w:rFonts w:ascii="Times New Roman"/>
          <w:b/>
          <w:i w:val="false"/>
          <w:color w:val="000000"/>
        </w:rPr>
        <w:t xml:space="preserve"> 2018 жылға арналған Топар кентінің бюджеті</w:t>
      </w:r>
    </w:p>
    <w:bookmarkEnd w:id="138"/>
    <w:p>
      <w:pPr>
        <w:spacing w:after="0"/>
        <w:ind w:left="0"/>
        <w:jc w:val="both"/>
      </w:pPr>
      <w:r>
        <w:rPr>
          <w:rFonts w:ascii="Times New Roman"/>
          <w:b w:val="false"/>
          <w:i w:val="false"/>
          <w:color w:val="ff0000"/>
          <w:sz w:val="28"/>
        </w:rPr>
        <w:t xml:space="preserve">
      Ескерту. 6-қосымша жаңа редакцияда - Қарағанды облысы Абай аудандық мәслихатының 30.11.2018 № 39/423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217 264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726"/>
        <w:gridCol w:w="2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217 264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7 қосымша</w:t>
            </w:r>
            <w:r>
              <w:br/>
            </w:r>
          </w:p>
        </w:tc>
      </w:tr>
    </w:tbl>
    <w:bookmarkStart w:name="z451" w:id="139"/>
    <w:p>
      <w:pPr>
        <w:spacing w:after="0"/>
        <w:ind w:left="0"/>
        <w:jc w:val="left"/>
      </w:pPr>
      <w:r>
        <w:rPr>
          <w:rFonts w:ascii="Times New Roman"/>
          <w:b/>
          <w:i w:val="false"/>
          <w:color w:val="000000"/>
        </w:rPr>
        <w:t xml:space="preserve"> 2019 жылға арналған Топар кентінің бюджеті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40"/>
          <w:p>
            <w:pPr>
              <w:spacing w:after="20"/>
              <w:ind w:left="20"/>
              <w:jc w:val="both"/>
            </w:pPr>
            <w:r>
              <w:rPr>
                <w:rFonts w:ascii="Times New Roman"/>
                <w:b w:val="false"/>
                <w:i w:val="false"/>
                <w:color w:val="000000"/>
                <w:sz w:val="20"/>
              </w:rPr>
              <w:t>
Санаты</w:t>
            </w:r>
          </w:p>
          <w:bookmarkEnd w:id="140"/>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41"/>
          <w:p>
            <w:pPr>
              <w:spacing w:after="20"/>
              <w:ind w:left="20"/>
              <w:jc w:val="both"/>
            </w:pPr>
            <w:r>
              <w:rPr>
                <w:rFonts w:ascii="Times New Roman"/>
                <w:b w:val="false"/>
                <w:i w:val="false"/>
                <w:color w:val="000000"/>
                <w:sz w:val="20"/>
              </w:rPr>
              <w:t>
1</w:t>
            </w:r>
          </w:p>
          <w:bookmarkEnd w:id="141"/>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158 267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42"/>
          <w:p>
            <w:pPr>
              <w:spacing w:after="20"/>
              <w:ind w:left="20"/>
              <w:jc w:val="both"/>
            </w:pPr>
            <w:r>
              <w:rPr>
                <w:rFonts w:ascii="Times New Roman"/>
                <w:b w:val="false"/>
                <w:i w:val="false"/>
                <w:color w:val="000000"/>
                <w:sz w:val="20"/>
              </w:rPr>
              <w:t>
1</w:t>
            </w:r>
          </w:p>
          <w:bookmarkEnd w:id="142"/>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43"/>
          <w:p>
            <w:pPr>
              <w:spacing w:after="20"/>
              <w:ind w:left="20"/>
              <w:jc w:val="both"/>
            </w:pPr>
            <w:r>
              <w:rPr>
                <w:rFonts w:ascii="Times New Roman"/>
                <w:b w:val="false"/>
                <w:i w:val="false"/>
                <w:color w:val="000000"/>
                <w:sz w:val="20"/>
              </w:rPr>
              <w:t>
2</w:t>
            </w:r>
          </w:p>
          <w:bookmarkEnd w:id="143"/>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44"/>
          <w:p>
            <w:pPr>
              <w:spacing w:after="20"/>
              <w:ind w:left="20"/>
              <w:jc w:val="both"/>
            </w:pPr>
            <w:r>
              <w:rPr>
                <w:rFonts w:ascii="Times New Roman"/>
                <w:b w:val="false"/>
                <w:i w:val="false"/>
                <w:color w:val="000000"/>
                <w:sz w:val="20"/>
              </w:rPr>
              <w:t>
3</w:t>
            </w:r>
          </w:p>
          <w:bookmarkEnd w:id="144"/>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45"/>
          <w:p>
            <w:pPr>
              <w:spacing w:after="20"/>
              <w:ind w:left="20"/>
              <w:jc w:val="both"/>
            </w:pPr>
            <w:r>
              <w:rPr>
                <w:rFonts w:ascii="Times New Roman"/>
                <w:b w:val="false"/>
                <w:i w:val="false"/>
                <w:color w:val="000000"/>
                <w:sz w:val="20"/>
              </w:rPr>
              <w:t>
4</w:t>
            </w:r>
          </w:p>
          <w:bookmarkEnd w:id="145"/>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726"/>
        <w:gridCol w:w="2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46"/>
          <w:p>
            <w:pPr>
              <w:spacing w:after="20"/>
              <w:ind w:left="20"/>
              <w:jc w:val="both"/>
            </w:pPr>
            <w:r>
              <w:rPr>
                <w:rFonts w:ascii="Times New Roman"/>
                <w:b w:val="false"/>
                <w:i w:val="false"/>
                <w:color w:val="000000"/>
                <w:sz w:val="20"/>
              </w:rPr>
              <w:t>
Функционалдық топ</w:t>
            </w:r>
          </w:p>
          <w:bookmarkEnd w:id="146"/>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47"/>
          <w:p>
            <w:pPr>
              <w:spacing w:after="20"/>
              <w:ind w:left="20"/>
              <w:jc w:val="both"/>
            </w:pPr>
            <w:r>
              <w:rPr>
                <w:rFonts w:ascii="Times New Roman"/>
                <w:b w:val="false"/>
                <w:i w:val="false"/>
                <w:color w:val="000000"/>
                <w:sz w:val="20"/>
              </w:rPr>
              <w:t>
1</w:t>
            </w:r>
          </w:p>
          <w:bookmarkEnd w:id="147"/>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48"/>
          <w:p>
            <w:pPr>
              <w:spacing w:after="20"/>
              <w:ind w:left="20"/>
              <w:jc w:val="both"/>
            </w:pPr>
            <w:r>
              <w:rPr>
                <w:rFonts w:ascii="Times New Roman"/>
                <w:b w:val="false"/>
                <w:i w:val="false"/>
                <w:color w:val="000000"/>
                <w:sz w:val="20"/>
              </w:rPr>
              <w:t>
01</w:t>
            </w:r>
          </w:p>
          <w:bookmarkEnd w:id="14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49"/>
          <w:p>
            <w:pPr>
              <w:spacing w:after="20"/>
              <w:ind w:left="20"/>
              <w:jc w:val="both"/>
            </w:pPr>
            <w:r>
              <w:rPr>
                <w:rFonts w:ascii="Times New Roman"/>
                <w:b w:val="false"/>
                <w:i w:val="false"/>
                <w:color w:val="000000"/>
                <w:sz w:val="20"/>
              </w:rPr>
              <w:t>
04</w:t>
            </w:r>
          </w:p>
          <w:bookmarkEnd w:id="14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50"/>
          <w:p>
            <w:pPr>
              <w:spacing w:after="20"/>
              <w:ind w:left="20"/>
              <w:jc w:val="both"/>
            </w:pPr>
            <w:r>
              <w:rPr>
                <w:rFonts w:ascii="Times New Roman"/>
                <w:b w:val="false"/>
                <w:i w:val="false"/>
                <w:color w:val="000000"/>
                <w:sz w:val="20"/>
              </w:rPr>
              <w:t>
07</w:t>
            </w:r>
          </w:p>
          <w:bookmarkEnd w:id="150"/>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51"/>
          <w:p>
            <w:pPr>
              <w:spacing w:after="20"/>
              <w:ind w:left="20"/>
              <w:jc w:val="both"/>
            </w:pPr>
            <w:r>
              <w:rPr>
                <w:rFonts w:ascii="Times New Roman"/>
                <w:b w:val="false"/>
                <w:i w:val="false"/>
                <w:color w:val="000000"/>
                <w:sz w:val="20"/>
              </w:rPr>
              <w:t>
12</w:t>
            </w:r>
          </w:p>
          <w:bookmarkEnd w:id="151"/>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52"/>
          <w:p>
            <w:pPr>
              <w:spacing w:after="20"/>
              <w:ind w:left="20"/>
              <w:jc w:val="both"/>
            </w:pPr>
            <w:r>
              <w:rPr>
                <w:rFonts w:ascii="Times New Roman"/>
                <w:b w:val="false"/>
                <w:i w:val="false"/>
                <w:color w:val="000000"/>
                <w:sz w:val="20"/>
              </w:rPr>
              <w:t>
13</w:t>
            </w:r>
          </w:p>
          <w:bookmarkEnd w:id="152"/>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53"/>
          <w:p>
            <w:pPr>
              <w:spacing w:after="20"/>
              <w:ind w:left="20"/>
              <w:jc w:val="both"/>
            </w:pPr>
            <w:r>
              <w:rPr>
                <w:rFonts w:ascii="Times New Roman"/>
                <w:b w:val="false"/>
                <w:i w:val="false"/>
                <w:color w:val="000000"/>
                <w:sz w:val="20"/>
              </w:rPr>
              <w:t>
Санаты</w:t>
            </w:r>
          </w:p>
          <w:bookmarkEnd w:id="153"/>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54"/>
          <w:p>
            <w:pPr>
              <w:spacing w:after="20"/>
              <w:ind w:left="20"/>
              <w:jc w:val="both"/>
            </w:pPr>
            <w:r>
              <w:rPr>
                <w:rFonts w:ascii="Times New Roman"/>
                <w:b w:val="false"/>
                <w:i w:val="false"/>
                <w:color w:val="000000"/>
                <w:sz w:val="20"/>
              </w:rPr>
              <w:t>
1</w:t>
            </w:r>
          </w:p>
          <w:bookmarkEnd w:id="154"/>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55"/>
          <w:p>
            <w:pPr>
              <w:spacing w:after="20"/>
              <w:ind w:left="20"/>
              <w:jc w:val="both"/>
            </w:pPr>
            <w:r>
              <w:rPr>
                <w:rFonts w:ascii="Times New Roman"/>
                <w:b w:val="false"/>
                <w:i w:val="false"/>
                <w:color w:val="000000"/>
                <w:sz w:val="20"/>
              </w:rPr>
              <w:t>
5</w:t>
            </w:r>
          </w:p>
          <w:bookmarkEnd w:id="155"/>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156"/>
          <w:p>
            <w:pPr>
              <w:spacing w:after="20"/>
              <w:ind w:left="20"/>
              <w:jc w:val="both"/>
            </w:pPr>
            <w:r>
              <w:rPr>
                <w:rFonts w:ascii="Times New Roman"/>
                <w:b w:val="false"/>
                <w:i w:val="false"/>
                <w:color w:val="000000"/>
                <w:sz w:val="20"/>
              </w:rPr>
              <w:t>
Функционалдық топ</w:t>
            </w:r>
          </w:p>
          <w:bookmarkEnd w:id="156"/>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57"/>
          <w:p>
            <w:pPr>
              <w:spacing w:after="20"/>
              <w:ind w:left="20"/>
              <w:jc w:val="both"/>
            </w:pPr>
            <w:r>
              <w:rPr>
                <w:rFonts w:ascii="Times New Roman"/>
                <w:b w:val="false"/>
                <w:i w:val="false"/>
                <w:color w:val="000000"/>
                <w:sz w:val="20"/>
              </w:rPr>
              <w:t>
1</w:t>
            </w:r>
          </w:p>
          <w:bookmarkEnd w:id="157"/>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58"/>
          <w:p>
            <w:pPr>
              <w:spacing w:after="20"/>
              <w:ind w:left="20"/>
              <w:jc w:val="both"/>
            </w:pPr>
            <w:r>
              <w:rPr>
                <w:rFonts w:ascii="Times New Roman"/>
                <w:b w:val="false"/>
                <w:i w:val="false"/>
                <w:color w:val="000000"/>
                <w:sz w:val="20"/>
              </w:rPr>
              <w:t>
Функционалдық топ</w:t>
            </w:r>
          </w:p>
          <w:bookmarkEnd w:id="158"/>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59"/>
          <w:p>
            <w:pPr>
              <w:spacing w:after="20"/>
              <w:ind w:left="20"/>
              <w:jc w:val="both"/>
            </w:pPr>
            <w:r>
              <w:rPr>
                <w:rFonts w:ascii="Times New Roman"/>
                <w:b w:val="false"/>
                <w:i w:val="false"/>
                <w:color w:val="000000"/>
                <w:sz w:val="20"/>
              </w:rPr>
              <w:t>
1</w:t>
            </w:r>
          </w:p>
          <w:bookmarkEnd w:id="159"/>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8 қосымша</w:t>
            </w:r>
            <w:r>
              <w:br/>
            </w:r>
          </w:p>
        </w:tc>
      </w:tr>
    </w:tbl>
    <w:bookmarkStart w:name="z532" w:id="160"/>
    <w:p>
      <w:pPr>
        <w:spacing w:after="0"/>
        <w:ind w:left="0"/>
        <w:jc w:val="left"/>
      </w:pPr>
      <w:r>
        <w:rPr>
          <w:rFonts w:ascii="Times New Roman"/>
          <w:b/>
          <w:i w:val="false"/>
          <w:color w:val="000000"/>
        </w:rPr>
        <w:t xml:space="preserve"> 2020 жылға арналған Топар кентінің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61"/>
          <w:p>
            <w:pPr>
              <w:spacing w:after="20"/>
              <w:ind w:left="20"/>
              <w:jc w:val="both"/>
            </w:pPr>
            <w:r>
              <w:rPr>
                <w:rFonts w:ascii="Times New Roman"/>
                <w:b w:val="false"/>
                <w:i w:val="false"/>
                <w:color w:val="000000"/>
                <w:sz w:val="20"/>
              </w:rPr>
              <w:t>
Санаты</w:t>
            </w:r>
          </w:p>
          <w:bookmarkEnd w:id="161"/>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62"/>
          <w:p>
            <w:pPr>
              <w:spacing w:after="20"/>
              <w:ind w:left="20"/>
              <w:jc w:val="both"/>
            </w:pPr>
            <w:r>
              <w:rPr>
                <w:rFonts w:ascii="Times New Roman"/>
                <w:b w:val="false"/>
                <w:i w:val="false"/>
                <w:color w:val="000000"/>
                <w:sz w:val="20"/>
              </w:rPr>
              <w:t>
1</w:t>
            </w:r>
          </w:p>
          <w:bookmarkEnd w:id="162"/>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161 649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63"/>
          <w:p>
            <w:pPr>
              <w:spacing w:after="20"/>
              <w:ind w:left="20"/>
              <w:jc w:val="both"/>
            </w:pPr>
            <w:r>
              <w:rPr>
                <w:rFonts w:ascii="Times New Roman"/>
                <w:b w:val="false"/>
                <w:i w:val="false"/>
                <w:color w:val="000000"/>
                <w:sz w:val="20"/>
              </w:rPr>
              <w:t>
1</w:t>
            </w:r>
          </w:p>
          <w:bookmarkEnd w:id="163"/>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64"/>
          <w:p>
            <w:pPr>
              <w:spacing w:after="20"/>
              <w:ind w:left="20"/>
              <w:jc w:val="both"/>
            </w:pPr>
            <w:r>
              <w:rPr>
                <w:rFonts w:ascii="Times New Roman"/>
                <w:b w:val="false"/>
                <w:i w:val="false"/>
                <w:color w:val="000000"/>
                <w:sz w:val="20"/>
              </w:rPr>
              <w:t>
2</w:t>
            </w:r>
          </w:p>
          <w:bookmarkEnd w:id="164"/>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65"/>
          <w:p>
            <w:pPr>
              <w:spacing w:after="20"/>
              <w:ind w:left="20"/>
              <w:jc w:val="both"/>
            </w:pPr>
            <w:r>
              <w:rPr>
                <w:rFonts w:ascii="Times New Roman"/>
                <w:b w:val="false"/>
                <w:i w:val="false"/>
                <w:color w:val="000000"/>
                <w:sz w:val="20"/>
              </w:rPr>
              <w:t>
3</w:t>
            </w:r>
          </w:p>
          <w:bookmarkEnd w:id="165"/>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66"/>
          <w:p>
            <w:pPr>
              <w:spacing w:after="20"/>
              <w:ind w:left="20"/>
              <w:jc w:val="both"/>
            </w:pPr>
            <w:r>
              <w:rPr>
                <w:rFonts w:ascii="Times New Roman"/>
                <w:b w:val="false"/>
                <w:i w:val="false"/>
                <w:color w:val="000000"/>
                <w:sz w:val="20"/>
              </w:rPr>
              <w:t>
4</w:t>
            </w:r>
          </w:p>
          <w:bookmarkEnd w:id="166"/>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607"/>
        <w:gridCol w:w="1281"/>
        <w:gridCol w:w="1281"/>
        <w:gridCol w:w="5726"/>
        <w:gridCol w:w="2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67"/>
          <w:p>
            <w:pPr>
              <w:spacing w:after="20"/>
              <w:ind w:left="20"/>
              <w:jc w:val="both"/>
            </w:pPr>
            <w:r>
              <w:rPr>
                <w:rFonts w:ascii="Times New Roman"/>
                <w:b w:val="false"/>
                <w:i w:val="false"/>
                <w:color w:val="000000"/>
                <w:sz w:val="20"/>
              </w:rPr>
              <w:t>
Функционалдық топ</w:t>
            </w:r>
          </w:p>
          <w:bookmarkEnd w:id="167"/>
        </w:tc>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68"/>
          <w:p>
            <w:pPr>
              <w:spacing w:after="20"/>
              <w:ind w:left="20"/>
              <w:jc w:val="both"/>
            </w:pPr>
            <w:r>
              <w:rPr>
                <w:rFonts w:ascii="Times New Roman"/>
                <w:b w:val="false"/>
                <w:i w:val="false"/>
                <w:color w:val="000000"/>
                <w:sz w:val="20"/>
              </w:rPr>
              <w:t>
1</w:t>
            </w:r>
          </w:p>
          <w:bookmarkEnd w:id="168"/>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161 649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69"/>
          <w:p>
            <w:pPr>
              <w:spacing w:after="20"/>
              <w:ind w:left="20"/>
              <w:jc w:val="both"/>
            </w:pPr>
            <w:r>
              <w:rPr>
                <w:rFonts w:ascii="Times New Roman"/>
                <w:b w:val="false"/>
                <w:i w:val="false"/>
                <w:color w:val="000000"/>
                <w:sz w:val="20"/>
              </w:rPr>
              <w:t>
01</w:t>
            </w:r>
          </w:p>
          <w:bookmarkEnd w:id="169"/>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70"/>
          <w:p>
            <w:pPr>
              <w:spacing w:after="20"/>
              <w:ind w:left="20"/>
              <w:jc w:val="both"/>
            </w:pPr>
            <w:r>
              <w:rPr>
                <w:rFonts w:ascii="Times New Roman"/>
                <w:b w:val="false"/>
                <w:i w:val="false"/>
                <w:color w:val="000000"/>
                <w:sz w:val="20"/>
              </w:rPr>
              <w:t>
04</w:t>
            </w:r>
          </w:p>
          <w:bookmarkEnd w:id="170"/>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108 396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71"/>
          <w:p>
            <w:pPr>
              <w:spacing w:after="20"/>
              <w:ind w:left="20"/>
              <w:jc w:val="both"/>
            </w:pPr>
            <w:r>
              <w:rPr>
                <w:rFonts w:ascii="Times New Roman"/>
                <w:b w:val="false"/>
                <w:i w:val="false"/>
                <w:color w:val="000000"/>
                <w:sz w:val="20"/>
              </w:rPr>
              <w:t>
07</w:t>
            </w:r>
          </w:p>
          <w:bookmarkEnd w:id="171"/>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72"/>
          <w:p>
            <w:pPr>
              <w:spacing w:after="20"/>
              <w:ind w:left="20"/>
              <w:jc w:val="both"/>
            </w:pPr>
            <w:r>
              <w:rPr>
                <w:rFonts w:ascii="Times New Roman"/>
                <w:b w:val="false"/>
                <w:i w:val="false"/>
                <w:color w:val="000000"/>
                <w:sz w:val="20"/>
              </w:rPr>
              <w:t>
12</w:t>
            </w:r>
          </w:p>
          <w:bookmarkEnd w:id="172"/>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73"/>
          <w:p>
            <w:pPr>
              <w:spacing w:after="20"/>
              <w:ind w:left="20"/>
              <w:jc w:val="both"/>
            </w:pPr>
            <w:r>
              <w:rPr>
                <w:rFonts w:ascii="Times New Roman"/>
                <w:b w:val="false"/>
                <w:i w:val="false"/>
                <w:color w:val="000000"/>
                <w:sz w:val="20"/>
              </w:rPr>
              <w:t>
13</w:t>
            </w:r>
          </w:p>
          <w:bookmarkEnd w:id="173"/>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74"/>
          <w:p>
            <w:pPr>
              <w:spacing w:after="20"/>
              <w:ind w:left="20"/>
              <w:jc w:val="both"/>
            </w:pPr>
            <w:r>
              <w:rPr>
                <w:rFonts w:ascii="Times New Roman"/>
                <w:b w:val="false"/>
                <w:i w:val="false"/>
                <w:color w:val="000000"/>
                <w:sz w:val="20"/>
              </w:rPr>
              <w:t>
Санаты</w:t>
            </w:r>
          </w:p>
          <w:bookmarkEnd w:id="174"/>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75"/>
          <w:p>
            <w:pPr>
              <w:spacing w:after="20"/>
              <w:ind w:left="20"/>
              <w:jc w:val="both"/>
            </w:pPr>
            <w:r>
              <w:rPr>
                <w:rFonts w:ascii="Times New Roman"/>
                <w:b w:val="false"/>
                <w:i w:val="false"/>
                <w:color w:val="000000"/>
                <w:sz w:val="20"/>
              </w:rPr>
              <w:t>
1</w:t>
            </w:r>
          </w:p>
          <w:bookmarkEnd w:id="175"/>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76"/>
          <w:p>
            <w:pPr>
              <w:spacing w:after="20"/>
              <w:ind w:left="20"/>
              <w:jc w:val="both"/>
            </w:pPr>
            <w:r>
              <w:rPr>
                <w:rFonts w:ascii="Times New Roman"/>
                <w:b w:val="false"/>
                <w:i w:val="false"/>
                <w:color w:val="000000"/>
                <w:sz w:val="20"/>
              </w:rPr>
              <w:t>
5</w:t>
            </w:r>
          </w:p>
          <w:bookmarkEnd w:id="176"/>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77"/>
          <w:p>
            <w:pPr>
              <w:spacing w:after="20"/>
              <w:ind w:left="20"/>
              <w:jc w:val="both"/>
            </w:pPr>
            <w:r>
              <w:rPr>
                <w:rFonts w:ascii="Times New Roman"/>
                <w:b w:val="false"/>
                <w:i w:val="false"/>
                <w:color w:val="000000"/>
                <w:sz w:val="20"/>
              </w:rPr>
              <w:t>
Функционалдық топ</w:t>
            </w:r>
          </w:p>
          <w:bookmarkEnd w:id="177"/>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78"/>
          <w:p>
            <w:pPr>
              <w:spacing w:after="20"/>
              <w:ind w:left="20"/>
              <w:jc w:val="both"/>
            </w:pPr>
            <w:r>
              <w:rPr>
                <w:rFonts w:ascii="Times New Roman"/>
                <w:b w:val="false"/>
                <w:i w:val="false"/>
                <w:color w:val="000000"/>
                <w:sz w:val="20"/>
              </w:rPr>
              <w:t>
1</w:t>
            </w:r>
          </w:p>
          <w:bookmarkEnd w:id="178"/>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79"/>
          <w:p>
            <w:pPr>
              <w:spacing w:after="20"/>
              <w:ind w:left="20"/>
              <w:jc w:val="both"/>
            </w:pPr>
            <w:r>
              <w:rPr>
                <w:rFonts w:ascii="Times New Roman"/>
                <w:b w:val="false"/>
                <w:i w:val="false"/>
                <w:color w:val="000000"/>
                <w:sz w:val="20"/>
              </w:rPr>
              <w:t>
Функционалдық топ</w:t>
            </w:r>
          </w:p>
          <w:bookmarkEnd w:id="179"/>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80"/>
          <w:p>
            <w:pPr>
              <w:spacing w:after="20"/>
              <w:ind w:left="20"/>
              <w:jc w:val="both"/>
            </w:pPr>
            <w:r>
              <w:rPr>
                <w:rFonts w:ascii="Times New Roman"/>
                <w:b w:val="false"/>
                <w:i w:val="false"/>
                <w:color w:val="000000"/>
                <w:sz w:val="20"/>
              </w:rPr>
              <w:t>
1</w:t>
            </w:r>
          </w:p>
          <w:bookmarkEnd w:id="180"/>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9 қосымша</w:t>
            </w:r>
            <w:r>
              <w:br/>
            </w:r>
          </w:p>
        </w:tc>
      </w:tr>
    </w:tbl>
    <w:bookmarkStart w:name="z613" w:id="181"/>
    <w:p>
      <w:pPr>
        <w:spacing w:after="0"/>
        <w:ind w:left="0"/>
        <w:jc w:val="left"/>
      </w:pPr>
      <w:r>
        <w:rPr>
          <w:rFonts w:ascii="Times New Roman"/>
          <w:b/>
          <w:i w:val="false"/>
          <w:color w:val="000000"/>
        </w:rPr>
        <w:t xml:space="preserve"> Топар кентінің 2018 жылға арналған аудандық бюджеттен берілген нысаналы трансферттер</w:t>
      </w:r>
    </w:p>
    <w:bookmarkEnd w:id="181"/>
    <w:p>
      <w:pPr>
        <w:spacing w:after="0"/>
        <w:ind w:left="0"/>
        <w:jc w:val="both"/>
      </w:pPr>
      <w:r>
        <w:rPr>
          <w:rFonts w:ascii="Times New Roman"/>
          <w:b w:val="false"/>
          <w:i w:val="false"/>
          <w:color w:val="ff0000"/>
          <w:sz w:val="28"/>
        </w:rPr>
        <w:t xml:space="preserve">
      Ескерту. 9-қосымша жаңа редакцияда - Қарағанды облысы Абай аудандық мәслихатының 30.11.2018 № 39/423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3"/>
        <w:gridCol w:w="3327"/>
      </w:tblGrid>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51 553</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51 553</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ұйымдастыруға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19 908</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етуге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10 қосымша</w:t>
            </w:r>
            <w:r>
              <w:br/>
            </w:r>
          </w:p>
        </w:tc>
      </w:tr>
    </w:tbl>
    <w:bookmarkStart w:name="z624" w:id="182"/>
    <w:p>
      <w:pPr>
        <w:spacing w:after="0"/>
        <w:ind w:left="0"/>
        <w:jc w:val="left"/>
      </w:pPr>
      <w:r>
        <w:rPr>
          <w:rFonts w:ascii="Times New Roman"/>
          <w:b/>
          <w:i w:val="false"/>
          <w:color w:val="000000"/>
        </w:rPr>
        <w:t xml:space="preserve"> 2018 жылға арналған Топар кенті бюджетінің орындалу процесінде секвестрге жатпайтын бюджеттік бағдарламалардың тізбесі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83"/>
          <w:p>
            <w:pPr>
              <w:spacing w:after="20"/>
              <w:ind w:left="20"/>
              <w:jc w:val="both"/>
            </w:pPr>
            <w:r>
              <w:rPr>
                <w:rFonts w:ascii="Times New Roman"/>
                <w:b w:val="false"/>
                <w:i w:val="false"/>
                <w:color w:val="000000"/>
                <w:sz w:val="20"/>
              </w:rPr>
              <w:t>
Функционалдық топ</w:t>
            </w:r>
          </w:p>
          <w:bookmarkEnd w:id="18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84"/>
          <w:p>
            <w:pPr>
              <w:spacing w:after="20"/>
              <w:ind w:left="20"/>
              <w:jc w:val="both"/>
            </w:pPr>
            <w:r>
              <w:rPr>
                <w:rFonts w:ascii="Times New Roman"/>
                <w:b w:val="false"/>
                <w:i w:val="false"/>
                <w:color w:val="000000"/>
                <w:sz w:val="20"/>
              </w:rPr>
              <w:t>
1</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11 қосымша</w:t>
            </w:r>
            <w:r>
              <w:br/>
            </w:r>
          </w:p>
        </w:tc>
      </w:tr>
    </w:tbl>
    <w:bookmarkStart w:name="z632" w:id="185"/>
    <w:p>
      <w:pPr>
        <w:spacing w:after="0"/>
        <w:ind w:left="0"/>
        <w:jc w:val="left"/>
      </w:pPr>
      <w:r>
        <w:rPr>
          <w:rFonts w:ascii="Times New Roman"/>
          <w:b/>
          <w:i w:val="false"/>
          <w:color w:val="000000"/>
        </w:rPr>
        <w:t xml:space="preserve"> 2018 жылға арналған Қарабас кентінің бюджеті</w:t>
      </w:r>
    </w:p>
    <w:bookmarkEnd w:id="185"/>
    <w:p>
      <w:pPr>
        <w:spacing w:after="0"/>
        <w:ind w:left="0"/>
        <w:jc w:val="both"/>
      </w:pPr>
      <w:r>
        <w:rPr>
          <w:rFonts w:ascii="Times New Roman"/>
          <w:b w:val="false"/>
          <w:i w:val="false"/>
          <w:color w:val="ff0000"/>
          <w:sz w:val="28"/>
        </w:rPr>
        <w:t xml:space="preserve">
      Ескерту. 11-қосымша жаңа редакцияда - Қарағанды облысы Абай аудандық мәслихатының 30.11.2018 № 39/423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12 қосымша</w:t>
            </w:r>
            <w:r>
              <w:br/>
            </w:r>
          </w:p>
        </w:tc>
      </w:tr>
    </w:tbl>
    <w:bookmarkStart w:name="z713" w:id="186"/>
    <w:p>
      <w:pPr>
        <w:spacing w:after="0"/>
        <w:ind w:left="0"/>
        <w:jc w:val="left"/>
      </w:pPr>
      <w:r>
        <w:rPr>
          <w:rFonts w:ascii="Times New Roman"/>
          <w:b/>
          <w:i w:val="false"/>
          <w:color w:val="000000"/>
        </w:rPr>
        <w:t xml:space="preserve"> 2019 жылға арналған Қарабас кентінің бюджеті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87"/>
          <w:p>
            <w:pPr>
              <w:spacing w:after="20"/>
              <w:ind w:left="20"/>
              <w:jc w:val="both"/>
            </w:pPr>
            <w:r>
              <w:rPr>
                <w:rFonts w:ascii="Times New Roman"/>
                <w:b w:val="false"/>
                <w:i w:val="false"/>
                <w:color w:val="000000"/>
                <w:sz w:val="20"/>
              </w:rPr>
              <w:t>
Санаты</w:t>
            </w:r>
          </w:p>
          <w:bookmarkEnd w:id="187"/>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88"/>
          <w:p>
            <w:pPr>
              <w:spacing w:after="20"/>
              <w:ind w:left="20"/>
              <w:jc w:val="both"/>
            </w:pPr>
            <w:r>
              <w:rPr>
                <w:rFonts w:ascii="Times New Roman"/>
                <w:b w:val="false"/>
                <w:i w:val="false"/>
                <w:color w:val="000000"/>
                <w:sz w:val="20"/>
              </w:rPr>
              <w:t>
1</w:t>
            </w:r>
          </w:p>
          <w:bookmarkEnd w:id="18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89"/>
          <w:p>
            <w:pPr>
              <w:spacing w:after="20"/>
              <w:ind w:left="20"/>
              <w:jc w:val="both"/>
            </w:pPr>
            <w:r>
              <w:rPr>
                <w:rFonts w:ascii="Times New Roman"/>
                <w:b w:val="false"/>
                <w:i w:val="false"/>
                <w:color w:val="000000"/>
                <w:sz w:val="20"/>
              </w:rPr>
              <w:t>
1</w:t>
            </w:r>
          </w:p>
          <w:bookmarkEnd w:id="18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90"/>
          <w:p>
            <w:pPr>
              <w:spacing w:after="20"/>
              <w:ind w:left="20"/>
              <w:jc w:val="both"/>
            </w:pPr>
            <w:r>
              <w:rPr>
                <w:rFonts w:ascii="Times New Roman"/>
                <w:b w:val="false"/>
                <w:i w:val="false"/>
                <w:color w:val="000000"/>
                <w:sz w:val="20"/>
              </w:rPr>
              <w:t>
2</w:t>
            </w:r>
          </w:p>
          <w:bookmarkEnd w:id="19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91"/>
          <w:p>
            <w:pPr>
              <w:spacing w:after="20"/>
              <w:ind w:left="20"/>
              <w:jc w:val="both"/>
            </w:pPr>
            <w:r>
              <w:rPr>
                <w:rFonts w:ascii="Times New Roman"/>
                <w:b w:val="false"/>
                <w:i w:val="false"/>
                <w:color w:val="000000"/>
                <w:sz w:val="20"/>
              </w:rPr>
              <w:t>
3</w:t>
            </w:r>
          </w:p>
          <w:bookmarkEnd w:id="19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92"/>
          <w:p>
            <w:pPr>
              <w:spacing w:after="20"/>
              <w:ind w:left="20"/>
              <w:jc w:val="both"/>
            </w:pPr>
            <w:r>
              <w:rPr>
                <w:rFonts w:ascii="Times New Roman"/>
                <w:b w:val="false"/>
                <w:i w:val="false"/>
                <w:color w:val="000000"/>
                <w:sz w:val="20"/>
              </w:rPr>
              <w:t>
4</w:t>
            </w:r>
          </w:p>
          <w:bookmarkEnd w:id="19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93"/>
          <w:p>
            <w:pPr>
              <w:spacing w:after="20"/>
              <w:ind w:left="20"/>
              <w:jc w:val="both"/>
            </w:pPr>
            <w:r>
              <w:rPr>
                <w:rFonts w:ascii="Times New Roman"/>
                <w:b w:val="false"/>
                <w:i w:val="false"/>
                <w:color w:val="000000"/>
                <w:sz w:val="20"/>
              </w:rPr>
              <w:t>
Функционалдық топ</w:t>
            </w:r>
          </w:p>
          <w:bookmarkEnd w:id="193"/>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94"/>
          <w:p>
            <w:pPr>
              <w:spacing w:after="20"/>
              <w:ind w:left="20"/>
              <w:jc w:val="both"/>
            </w:pPr>
            <w:r>
              <w:rPr>
                <w:rFonts w:ascii="Times New Roman"/>
                <w:b w:val="false"/>
                <w:i w:val="false"/>
                <w:color w:val="000000"/>
                <w:sz w:val="20"/>
              </w:rPr>
              <w:t>
1</w:t>
            </w:r>
          </w:p>
          <w:bookmarkEnd w:id="194"/>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95"/>
          <w:p>
            <w:pPr>
              <w:spacing w:after="20"/>
              <w:ind w:left="20"/>
              <w:jc w:val="both"/>
            </w:pPr>
            <w:r>
              <w:rPr>
                <w:rFonts w:ascii="Times New Roman"/>
                <w:b w:val="false"/>
                <w:i w:val="false"/>
                <w:color w:val="000000"/>
                <w:sz w:val="20"/>
              </w:rPr>
              <w:t>
01</w:t>
            </w:r>
          </w:p>
          <w:bookmarkEnd w:id="195"/>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96"/>
          <w:p>
            <w:pPr>
              <w:spacing w:after="20"/>
              <w:ind w:left="20"/>
              <w:jc w:val="both"/>
            </w:pPr>
            <w:r>
              <w:rPr>
                <w:rFonts w:ascii="Times New Roman"/>
                <w:b w:val="false"/>
                <w:i w:val="false"/>
                <w:color w:val="000000"/>
                <w:sz w:val="20"/>
              </w:rPr>
              <w:t>
04</w:t>
            </w:r>
          </w:p>
          <w:bookmarkEnd w:id="196"/>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97"/>
          <w:p>
            <w:pPr>
              <w:spacing w:after="20"/>
              <w:ind w:left="20"/>
              <w:jc w:val="both"/>
            </w:pPr>
            <w:r>
              <w:rPr>
                <w:rFonts w:ascii="Times New Roman"/>
                <w:b w:val="false"/>
                <w:i w:val="false"/>
                <w:color w:val="000000"/>
                <w:sz w:val="20"/>
              </w:rPr>
              <w:t>
07</w:t>
            </w:r>
          </w:p>
          <w:bookmarkEnd w:id="197"/>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98"/>
          <w:p>
            <w:pPr>
              <w:spacing w:after="20"/>
              <w:ind w:left="20"/>
              <w:jc w:val="both"/>
            </w:pPr>
            <w:r>
              <w:rPr>
                <w:rFonts w:ascii="Times New Roman"/>
                <w:b w:val="false"/>
                <w:i w:val="false"/>
                <w:color w:val="000000"/>
                <w:sz w:val="20"/>
              </w:rPr>
              <w:t>
12</w:t>
            </w:r>
          </w:p>
          <w:bookmarkEnd w:id="198"/>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99"/>
          <w:p>
            <w:pPr>
              <w:spacing w:after="20"/>
              <w:ind w:left="20"/>
              <w:jc w:val="both"/>
            </w:pPr>
            <w:r>
              <w:rPr>
                <w:rFonts w:ascii="Times New Roman"/>
                <w:b w:val="false"/>
                <w:i w:val="false"/>
                <w:color w:val="000000"/>
                <w:sz w:val="20"/>
              </w:rPr>
              <w:t>
13</w:t>
            </w:r>
          </w:p>
          <w:bookmarkEnd w:id="199"/>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00"/>
          <w:p>
            <w:pPr>
              <w:spacing w:after="20"/>
              <w:ind w:left="20"/>
              <w:jc w:val="both"/>
            </w:pPr>
            <w:r>
              <w:rPr>
                <w:rFonts w:ascii="Times New Roman"/>
                <w:b w:val="false"/>
                <w:i w:val="false"/>
                <w:color w:val="000000"/>
                <w:sz w:val="20"/>
              </w:rPr>
              <w:t>
Санаты</w:t>
            </w:r>
          </w:p>
          <w:bookmarkEnd w:id="200"/>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01"/>
          <w:p>
            <w:pPr>
              <w:spacing w:after="20"/>
              <w:ind w:left="20"/>
              <w:jc w:val="both"/>
            </w:pPr>
            <w:r>
              <w:rPr>
                <w:rFonts w:ascii="Times New Roman"/>
                <w:b w:val="false"/>
                <w:i w:val="false"/>
                <w:color w:val="000000"/>
                <w:sz w:val="20"/>
              </w:rPr>
              <w:t>
1</w:t>
            </w:r>
          </w:p>
          <w:bookmarkEnd w:id="201"/>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02"/>
          <w:p>
            <w:pPr>
              <w:spacing w:after="20"/>
              <w:ind w:left="20"/>
              <w:jc w:val="both"/>
            </w:pPr>
            <w:r>
              <w:rPr>
                <w:rFonts w:ascii="Times New Roman"/>
                <w:b w:val="false"/>
                <w:i w:val="false"/>
                <w:color w:val="000000"/>
                <w:sz w:val="20"/>
              </w:rPr>
              <w:t>
5</w:t>
            </w:r>
          </w:p>
          <w:bookmarkEnd w:id="202"/>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03"/>
          <w:p>
            <w:pPr>
              <w:spacing w:after="20"/>
              <w:ind w:left="20"/>
              <w:jc w:val="both"/>
            </w:pPr>
            <w:r>
              <w:rPr>
                <w:rFonts w:ascii="Times New Roman"/>
                <w:b w:val="false"/>
                <w:i w:val="false"/>
                <w:color w:val="000000"/>
                <w:sz w:val="20"/>
              </w:rPr>
              <w:t>
Функционалдық топ</w:t>
            </w:r>
          </w:p>
          <w:bookmarkEnd w:id="203"/>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04"/>
          <w:p>
            <w:pPr>
              <w:spacing w:after="20"/>
              <w:ind w:left="20"/>
              <w:jc w:val="both"/>
            </w:pPr>
            <w:r>
              <w:rPr>
                <w:rFonts w:ascii="Times New Roman"/>
                <w:b w:val="false"/>
                <w:i w:val="false"/>
                <w:color w:val="000000"/>
                <w:sz w:val="20"/>
              </w:rPr>
              <w:t>
1</w:t>
            </w:r>
          </w:p>
          <w:bookmarkEnd w:id="204"/>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05"/>
          <w:p>
            <w:pPr>
              <w:spacing w:after="20"/>
              <w:ind w:left="20"/>
              <w:jc w:val="both"/>
            </w:pPr>
            <w:r>
              <w:rPr>
                <w:rFonts w:ascii="Times New Roman"/>
                <w:b w:val="false"/>
                <w:i w:val="false"/>
                <w:color w:val="000000"/>
                <w:sz w:val="20"/>
              </w:rPr>
              <w:t>
Функционалдық топ</w:t>
            </w:r>
          </w:p>
          <w:bookmarkEnd w:id="205"/>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06"/>
          <w:p>
            <w:pPr>
              <w:spacing w:after="20"/>
              <w:ind w:left="20"/>
              <w:jc w:val="both"/>
            </w:pPr>
            <w:r>
              <w:rPr>
                <w:rFonts w:ascii="Times New Roman"/>
                <w:b w:val="false"/>
                <w:i w:val="false"/>
                <w:color w:val="000000"/>
                <w:sz w:val="20"/>
              </w:rPr>
              <w:t>
1</w:t>
            </w:r>
          </w:p>
          <w:bookmarkEnd w:id="206"/>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13 қосымша</w:t>
            </w:r>
            <w:r>
              <w:br/>
            </w:r>
          </w:p>
        </w:tc>
      </w:tr>
    </w:tbl>
    <w:bookmarkStart w:name="z793" w:id="207"/>
    <w:p>
      <w:pPr>
        <w:spacing w:after="0"/>
        <w:ind w:left="0"/>
        <w:jc w:val="left"/>
      </w:pPr>
      <w:r>
        <w:rPr>
          <w:rFonts w:ascii="Times New Roman"/>
          <w:b/>
          <w:i w:val="false"/>
          <w:color w:val="000000"/>
        </w:rPr>
        <w:t xml:space="preserve"> 2020 жылға арналған Қарабас кентінің бюджеті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08"/>
          <w:p>
            <w:pPr>
              <w:spacing w:after="20"/>
              <w:ind w:left="20"/>
              <w:jc w:val="both"/>
            </w:pPr>
            <w:r>
              <w:rPr>
                <w:rFonts w:ascii="Times New Roman"/>
                <w:b w:val="false"/>
                <w:i w:val="false"/>
                <w:color w:val="000000"/>
                <w:sz w:val="20"/>
              </w:rPr>
              <w:t>
Санаты</w:t>
            </w:r>
          </w:p>
          <w:bookmarkEnd w:id="208"/>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09"/>
          <w:p>
            <w:pPr>
              <w:spacing w:after="20"/>
              <w:ind w:left="20"/>
              <w:jc w:val="both"/>
            </w:pPr>
            <w:r>
              <w:rPr>
                <w:rFonts w:ascii="Times New Roman"/>
                <w:b w:val="false"/>
                <w:i w:val="false"/>
                <w:color w:val="000000"/>
                <w:sz w:val="20"/>
              </w:rPr>
              <w:t>
1</w:t>
            </w:r>
          </w:p>
          <w:bookmarkEnd w:id="209"/>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10"/>
          <w:p>
            <w:pPr>
              <w:spacing w:after="20"/>
              <w:ind w:left="20"/>
              <w:jc w:val="both"/>
            </w:pPr>
            <w:r>
              <w:rPr>
                <w:rFonts w:ascii="Times New Roman"/>
                <w:b w:val="false"/>
                <w:i w:val="false"/>
                <w:color w:val="000000"/>
                <w:sz w:val="20"/>
              </w:rPr>
              <w:t>
1</w:t>
            </w:r>
          </w:p>
          <w:bookmarkEnd w:id="21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11"/>
          <w:p>
            <w:pPr>
              <w:spacing w:after="20"/>
              <w:ind w:left="20"/>
              <w:jc w:val="both"/>
            </w:pPr>
            <w:r>
              <w:rPr>
                <w:rFonts w:ascii="Times New Roman"/>
                <w:b w:val="false"/>
                <w:i w:val="false"/>
                <w:color w:val="000000"/>
                <w:sz w:val="20"/>
              </w:rPr>
              <w:t>
2</w:t>
            </w:r>
          </w:p>
          <w:bookmarkEnd w:id="21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12"/>
          <w:p>
            <w:pPr>
              <w:spacing w:after="20"/>
              <w:ind w:left="20"/>
              <w:jc w:val="both"/>
            </w:pPr>
            <w:r>
              <w:rPr>
                <w:rFonts w:ascii="Times New Roman"/>
                <w:b w:val="false"/>
                <w:i w:val="false"/>
                <w:color w:val="000000"/>
                <w:sz w:val="20"/>
              </w:rPr>
              <w:t>
3</w:t>
            </w:r>
          </w:p>
          <w:bookmarkEnd w:id="21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13"/>
          <w:p>
            <w:pPr>
              <w:spacing w:after="20"/>
              <w:ind w:left="20"/>
              <w:jc w:val="both"/>
            </w:pPr>
            <w:r>
              <w:rPr>
                <w:rFonts w:ascii="Times New Roman"/>
                <w:b w:val="false"/>
                <w:i w:val="false"/>
                <w:color w:val="000000"/>
                <w:sz w:val="20"/>
              </w:rPr>
              <w:t>
4</w:t>
            </w:r>
          </w:p>
          <w:bookmarkEnd w:id="21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14"/>
          <w:p>
            <w:pPr>
              <w:spacing w:after="20"/>
              <w:ind w:left="20"/>
              <w:jc w:val="both"/>
            </w:pPr>
            <w:r>
              <w:rPr>
                <w:rFonts w:ascii="Times New Roman"/>
                <w:b w:val="false"/>
                <w:i w:val="false"/>
                <w:color w:val="000000"/>
                <w:sz w:val="20"/>
              </w:rPr>
              <w:t>
Функционалдық топ</w:t>
            </w:r>
          </w:p>
          <w:bookmarkEnd w:id="214"/>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215"/>
          <w:p>
            <w:pPr>
              <w:spacing w:after="20"/>
              <w:ind w:left="20"/>
              <w:jc w:val="both"/>
            </w:pPr>
            <w:r>
              <w:rPr>
                <w:rFonts w:ascii="Times New Roman"/>
                <w:b w:val="false"/>
                <w:i w:val="false"/>
                <w:color w:val="000000"/>
                <w:sz w:val="20"/>
              </w:rPr>
              <w:t>
1</w:t>
            </w:r>
          </w:p>
          <w:bookmarkEnd w:id="215"/>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16"/>
          <w:p>
            <w:pPr>
              <w:spacing w:after="20"/>
              <w:ind w:left="20"/>
              <w:jc w:val="both"/>
            </w:pPr>
            <w:r>
              <w:rPr>
                <w:rFonts w:ascii="Times New Roman"/>
                <w:b w:val="false"/>
                <w:i w:val="false"/>
                <w:color w:val="000000"/>
                <w:sz w:val="20"/>
              </w:rPr>
              <w:t>
01</w:t>
            </w:r>
          </w:p>
          <w:bookmarkEnd w:id="216"/>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17"/>
          <w:p>
            <w:pPr>
              <w:spacing w:after="20"/>
              <w:ind w:left="20"/>
              <w:jc w:val="both"/>
            </w:pPr>
            <w:r>
              <w:rPr>
                <w:rFonts w:ascii="Times New Roman"/>
                <w:b w:val="false"/>
                <w:i w:val="false"/>
                <w:color w:val="000000"/>
                <w:sz w:val="20"/>
              </w:rPr>
              <w:t>
04</w:t>
            </w:r>
          </w:p>
          <w:bookmarkEnd w:id="217"/>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18"/>
          <w:p>
            <w:pPr>
              <w:spacing w:after="20"/>
              <w:ind w:left="20"/>
              <w:jc w:val="both"/>
            </w:pPr>
            <w:r>
              <w:rPr>
                <w:rFonts w:ascii="Times New Roman"/>
                <w:b w:val="false"/>
                <w:i w:val="false"/>
                <w:color w:val="000000"/>
                <w:sz w:val="20"/>
              </w:rPr>
              <w:t>
07</w:t>
            </w:r>
          </w:p>
          <w:bookmarkEnd w:id="218"/>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19"/>
          <w:p>
            <w:pPr>
              <w:spacing w:after="20"/>
              <w:ind w:left="20"/>
              <w:jc w:val="both"/>
            </w:pPr>
            <w:r>
              <w:rPr>
                <w:rFonts w:ascii="Times New Roman"/>
                <w:b w:val="false"/>
                <w:i w:val="false"/>
                <w:color w:val="000000"/>
                <w:sz w:val="20"/>
              </w:rPr>
              <w:t>
12</w:t>
            </w:r>
          </w:p>
          <w:bookmarkEnd w:id="219"/>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20"/>
          <w:p>
            <w:pPr>
              <w:spacing w:after="20"/>
              <w:ind w:left="20"/>
              <w:jc w:val="both"/>
            </w:pPr>
            <w:r>
              <w:rPr>
                <w:rFonts w:ascii="Times New Roman"/>
                <w:b w:val="false"/>
                <w:i w:val="false"/>
                <w:color w:val="000000"/>
                <w:sz w:val="20"/>
              </w:rPr>
              <w:t>
13</w:t>
            </w:r>
          </w:p>
          <w:bookmarkEnd w:id="220"/>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21"/>
          <w:p>
            <w:pPr>
              <w:spacing w:after="20"/>
              <w:ind w:left="20"/>
              <w:jc w:val="both"/>
            </w:pPr>
            <w:r>
              <w:rPr>
                <w:rFonts w:ascii="Times New Roman"/>
                <w:b w:val="false"/>
                <w:i w:val="false"/>
                <w:color w:val="000000"/>
                <w:sz w:val="20"/>
              </w:rPr>
              <w:t>
Санаты</w:t>
            </w:r>
          </w:p>
          <w:bookmarkEnd w:id="221"/>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22"/>
          <w:p>
            <w:pPr>
              <w:spacing w:after="20"/>
              <w:ind w:left="20"/>
              <w:jc w:val="both"/>
            </w:pPr>
            <w:r>
              <w:rPr>
                <w:rFonts w:ascii="Times New Roman"/>
                <w:b w:val="false"/>
                <w:i w:val="false"/>
                <w:color w:val="000000"/>
                <w:sz w:val="20"/>
              </w:rPr>
              <w:t>
1</w:t>
            </w:r>
          </w:p>
          <w:bookmarkEnd w:id="222"/>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23"/>
          <w:p>
            <w:pPr>
              <w:spacing w:after="20"/>
              <w:ind w:left="20"/>
              <w:jc w:val="both"/>
            </w:pPr>
            <w:r>
              <w:rPr>
                <w:rFonts w:ascii="Times New Roman"/>
                <w:b w:val="false"/>
                <w:i w:val="false"/>
                <w:color w:val="000000"/>
                <w:sz w:val="20"/>
              </w:rPr>
              <w:t>
5</w:t>
            </w:r>
          </w:p>
          <w:bookmarkEnd w:id="223"/>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24"/>
          <w:p>
            <w:pPr>
              <w:spacing w:after="20"/>
              <w:ind w:left="20"/>
              <w:jc w:val="both"/>
            </w:pPr>
            <w:r>
              <w:rPr>
                <w:rFonts w:ascii="Times New Roman"/>
                <w:b w:val="false"/>
                <w:i w:val="false"/>
                <w:color w:val="000000"/>
                <w:sz w:val="20"/>
              </w:rPr>
              <w:t>
Функционалдық топ</w:t>
            </w:r>
          </w:p>
          <w:bookmarkEnd w:id="224"/>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25"/>
          <w:p>
            <w:pPr>
              <w:spacing w:after="20"/>
              <w:ind w:left="20"/>
              <w:jc w:val="both"/>
            </w:pPr>
            <w:r>
              <w:rPr>
                <w:rFonts w:ascii="Times New Roman"/>
                <w:b w:val="false"/>
                <w:i w:val="false"/>
                <w:color w:val="000000"/>
                <w:sz w:val="20"/>
              </w:rPr>
              <w:t>
1</w:t>
            </w:r>
          </w:p>
          <w:bookmarkEnd w:id="225"/>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26"/>
          <w:p>
            <w:pPr>
              <w:spacing w:after="20"/>
              <w:ind w:left="20"/>
              <w:jc w:val="both"/>
            </w:pPr>
            <w:r>
              <w:rPr>
                <w:rFonts w:ascii="Times New Roman"/>
                <w:b w:val="false"/>
                <w:i w:val="false"/>
                <w:color w:val="000000"/>
                <w:sz w:val="20"/>
              </w:rPr>
              <w:t>
Функционалдық топ</w:t>
            </w:r>
          </w:p>
          <w:bookmarkEnd w:id="226"/>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227"/>
          <w:p>
            <w:pPr>
              <w:spacing w:after="20"/>
              <w:ind w:left="20"/>
              <w:jc w:val="both"/>
            </w:pPr>
            <w:r>
              <w:rPr>
                <w:rFonts w:ascii="Times New Roman"/>
                <w:b w:val="false"/>
                <w:i w:val="false"/>
                <w:color w:val="000000"/>
                <w:sz w:val="20"/>
              </w:rPr>
              <w:t>
1</w:t>
            </w:r>
          </w:p>
          <w:bookmarkEnd w:id="227"/>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14 қосымша</w:t>
            </w:r>
            <w:r>
              <w:br/>
            </w:r>
          </w:p>
        </w:tc>
      </w:tr>
    </w:tbl>
    <w:bookmarkStart w:name="z873" w:id="228"/>
    <w:p>
      <w:pPr>
        <w:spacing w:after="0"/>
        <w:ind w:left="0"/>
        <w:jc w:val="left"/>
      </w:pPr>
      <w:r>
        <w:rPr>
          <w:rFonts w:ascii="Times New Roman"/>
          <w:b/>
          <w:i w:val="false"/>
          <w:color w:val="000000"/>
        </w:rPr>
        <w:t xml:space="preserve"> Қарабас кентінің 2018 жылға арналған аудандық бюджеттен берілген нысаналы трансферттер</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0"/>
        <w:gridCol w:w="4620"/>
      </w:tblGrid>
      <w:tr>
        <w:trPr>
          <w:trHeight w:val="30" w:hRule="atLeast"/>
        </w:trPr>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29"/>
          <w:p>
            <w:pPr>
              <w:spacing w:after="20"/>
              <w:ind w:left="20"/>
              <w:jc w:val="both"/>
            </w:pPr>
            <w:r>
              <w:rPr>
                <w:rFonts w:ascii="Times New Roman"/>
                <w:b w:val="false"/>
                <w:i w:val="false"/>
                <w:color w:val="000000"/>
                <w:sz w:val="20"/>
              </w:rPr>
              <w:t>
Атауы</w:t>
            </w:r>
          </w:p>
          <w:bookmarkEnd w:id="229"/>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30"/>
          <w:p>
            <w:pPr>
              <w:spacing w:after="20"/>
              <w:ind w:left="20"/>
              <w:jc w:val="both"/>
            </w:pPr>
            <w:r>
              <w:rPr>
                <w:rFonts w:ascii="Times New Roman"/>
                <w:b w:val="false"/>
                <w:i w:val="false"/>
                <w:color w:val="000000"/>
                <w:sz w:val="20"/>
              </w:rPr>
              <w:t>
1</w:t>
            </w:r>
          </w:p>
          <w:bookmarkEnd w:id="230"/>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31"/>
          <w:p>
            <w:pPr>
              <w:spacing w:after="20"/>
              <w:ind w:left="20"/>
              <w:jc w:val="both"/>
            </w:pPr>
            <w:r>
              <w:rPr>
                <w:rFonts w:ascii="Times New Roman"/>
                <w:b w:val="false"/>
                <w:i w:val="false"/>
                <w:color w:val="000000"/>
                <w:sz w:val="20"/>
              </w:rPr>
              <w:t>
Барлығы</w:t>
            </w:r>
          </w:p>
          <w:bookmarkEnd w:id="231"/>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w:t>
            </w:r>
          </w:p>
        </w:tc>
      </w:tr>
      <w:tr>
        <w:trPr>
          <w:trHeight w:val="30" w:hRule="atLeast"/>
        </w:trPr>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32"/>
          <w:p>
            <w:pPr>
              <w:spacing w:after="20"/>
              <w:ind w:left="20"/>
              <w:jc w:val="both"/>
            </w:pPr>
            <w:r>
              <w:rPr>
                <w:rFonts w:ascii="Times New Roman"/>
                <w:b w:val="false"/>
                <w:i w:val="false"/>
                <w:color w:val="000000"/>
                <w:sz w:val="20"/>
              </w:rPr>
              <w:t>
Ағымдағы нысаналы трансферттер</w:t>
            </w:r>
          </w:p>
          <w:bookmarkEnd w:id="232"/>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w:t>
            </w:r>
          </w:p>
        </w:tc>
      </w:tr>
      <w:tr>
        <w:trPr>
          <w:trHeight w:val="30" w:hRule="atLeast"/>
        </w:trPr>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33"/>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bookmarkEnd w:id="233"/>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15 қосымша</w:t>
            </w:r>
            <w:r>
              <w:br/>
            </w:r>
          </w:p>
        </w:tc>
      </w:tr>
    </w:tbl>
    <w:bookmarkStart w:name="z880" w:id="234"/>
    <w:p>
      <w:pPr>
        <w:spacing w:after="0"/>
        <w:ind w:left="0"/>
        <w:jc w:val="left"/>
      </w:pPr>
      <w:r>
        <w:rPr>
          <w:rFonts w:ascii="Times New Roman"/>
          <w:b/>
          <w:i w:val="false"/>
          <w:color w:val="000000"/>
        </w:rPr>
        <w:t xml:space="preserve"> 2018 жылға арналған Қарабас кенті бюджетінің орындалу процесінде секвестрге жатпайтын бюджеттік бағдарламалардың тізбесі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35"/>
          <w:p>
            <w:pPr>
              <w:spacing w:after="20"/>
              <w:ind w:left="20"/>
              <w:jc w:val="both"/>
            </w:pPr>
            <w:r>
              <w:rPr>
                <w:rFonts w:ascii="Times New Roman"/>
                <w:b w:val="false"/>
                <w:i w:val="false"/>
                <w:color w:val="000000"/>
                <w:sz w:val="20"/>
              </w:rPr>
              <w:t>
Функционалдық топ</w:t>
            </w:r>
          </w:p>
          <w:bookmarkEnd w:id="23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236"/>
          <w:p>
            <w:pPr>
              <w:spacing w:after="20"/>
              <w:ind w:left="20"/>
              <w:jc w:val="both"/>
            </w:pPr>
            <w:r>
              <w:rPr>
                <w:rFonts w:ascii="Times New Roman"/>
                <w:b w:val="false"/>
                <w:i w:val="false"/>
                <w:color w:val="000000"/>
                <w:sz w:val="20"/>
              </w:rPr>
              <w:t>
1</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16 қосымша</w:t>
            </w:r>
            <w:r>
              <w:br/>
            </w:r>
          </w:p>
        </w:tc>
      </w:tr>
    </w:tbl>
    <w:bookmarkStart w:name="z888" w:id="237"/>
    <w:p>
      <w:pPr>
        <w:spacing w:after="0"/>
        <w:ind w:left="0"/>
        <w:jc w:val="left"/>
      </w:pPr>
      <w:r>
        <w:rPr>
          <w:rFonts w:ascii="Times New Roman"/>
          <w:b/>
          <w:i w:val="false"/>
          <w:color w:val="000000"/>
        </w:rPr>
        <w:t xml:space="preserve"> 2018 жылға арналған Южный кентінің бюджеті</w:t>
      </w:r>
    </w:p>
    <w:bookmarkEnd w:id="237"/>
    <w:p>
      <w:pPr>
        <w:spacing w:after="0"/>
        <w:ind w:left="0"/>
        <w:jc w:val="both"/>
      </w:pPr>
      <w:r>
        <w:rPr>
          <w:rFonts w:ascii="Times New Roman"/>
          <w:b w:val="false"/>
          <w:i w:val="false"/>
          <w:color w:val="ff0000"/>
          <w:sz w:val="28"/>
        </w:rPr>
        <w:t xml:space="preserve">
      Ескерту. 16-қосымша жаңа редакцияда - Қарағанды облысы Абай аудандық мәслихатының 30.11.2018 № 39/423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17 қосымша</w:t>
            </w:r>
            <w:r>
              <w:br/>
            </w:r>
          </w:p>
        </w:tc>
      </w:tr>
    </w:tbl>
    <w:bookmarkStart w:name="z964" w:id="238"/>
    <w:p>
      <w:pPr>
        <w:spacing w:after="0"/>
        <w:ind w:left="0"/>
        <w:jc w:val="left"/>
      </w:pPr>
      <w:r>
        <w:rPr>
          <w:rFonts w:ascii="Times New Roman"/>
          <w:b/>
          <w:i w:val="false"/>
          <w:color w:val="000000"/>
        </w:rPr>
        <w:t xml:space="preserve"> 2019 жылға арналған Южный кентінің бюджеті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239"/>
          <w:p>
            <w:pPr>
              <w:spacing w:after="20"/>
              <w:ind w:left="20"/>
              <w:jc w:val="both"/>
            </w:pPr>
            <w:r>
              <w:rPr>
                <w:rFonts w:ascii="Times New Roman"/>
                <w:b w:val="false"/>
                <w:i w:val="false"/>
                <w:color w:val="000000"/>
                <w:sz w:val="20"/>
              </w:rPr>
              <w:t>
Санаты</w:t>
            </w:r>
          </w:p>
          <w:bookmarkEnd w:id="239"/>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40"/>
          <w:p>
            <w:pPr>
              <w:spacing w:after="20"/>
              <w:ind w:left="20"/>
              <w:jc w:val="both"/>
            </w:pPr>
            <w:r>
              <w:rPr>
                <w:rFonts w:ascii="Times New Roman"/>
                <w:b w:val="false"/>
                <w:i w:val="false"/>
                <w:color w:val="000000"/>
                <w:sz w:val="20"/>
              </w:rPr>
              <w:t>
1</w:t>
            </w:r>
          </w:p>
          <w:bookmarkEnd w:id="24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41"/>
          <w:p>
            <w:pPr>
              <w:spacing w:after="20"/>
              <w:ind w:left="20"/>
              <w:jc w:val="both"/>
            </w:pPr>
            <w:r>
              <w:rPr>
                <w:rFonts w:ascii="Times New Roman"/>
                <w:b w:val="false"/>
                <w:i w:val="false"/>
                <w:color w:val="000000"/>
                <w:sz w:val="20"/>
              </w:rPr>
              <w:t>
1</w:t>
            </w:r>
          </w:p>
          <w:bookmarkEnd w:id="24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42"/>
          <w:p>
            <w:pPr>
              <w:spacing w:after="20"/>
              <w:ind w:left="20"/>
              <w:jc w:val="both"/>
            </w:pPr>
            <w:r>
              <w:rPr>
                <w:rFonts w:ascii="Times New Roman"/>
                <w:b w:val="false"/>
                <w:i w:val="false"/>
                <w:color w:val="000000"/>
                <w:sz w:val="20"/>
              </w:rPr>
              <w:t>
2</w:t>
            </w:r>
          </w:p>
          <w:bookmarkEnd w:id="24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43"/>
          <w:p>
            <w:pPr>
              <w:spacing w:after="20"/>
              <w:ind w:left="20"/>
              <w:jc w:val="both"/>
            </w:pPr>
            <w:r>
              <w:rPr>
                <w:rFonts w:ascii="Times New Roman"/>
                <w:b w:val="false"/>
                <w:i w:val="false"/>
                <w:color w:val="000000"/>
                <w:sz w:val="20"/>
              </w:rPr>
              <w:t>
3</w:t>
            </w:r>
          </w:p>
          <w:bookmarkEnd w:id="24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44"/>
          <w:p>
            <w:pPr>
              <w:spacing w:after="20"/>
              <w:ind w:left="20"/>
              <w:jc w:val="both"/>
            </w:pPr>
            <w:r>
              <w:rPr>
                <w:rFonts w:ascii="Times New Roman"/>
                <w:b w:val="false"/>
                <w:i w:val="false"/>
                <w:color w:val="000000"/>
                <w:sz w:val="20"/>
              </w:rPr>
              <w:t>
4</w:t>
            </w:r>
          </w:p>
          <w:bookmarkEnd w:id="24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45"/>
          <w:p>
            <w:pPr>
              <w:spacing w:after="20"/>
              <w:ind w:left="20"/>
              <w:jc w:val="both"/>
            </w:pPr>
            <w:r>
              <w:rPr>
                <w:rFonts w:ascii="Times New Roman"/>
                <w:b w:val="false"/>
                <w:i w:val="false"/>
                <w:color w:val="000000"/>
                <w:sz w:val="20"/>
              </w:rPr>
              <w:t>
Функционалдық топ</w:t>
            </w:r>
          </w:p>
          <w:bookmarkEnd w:id="245"/>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46"/>
          <w:p>
            <w:pPr>
              <w:spacing w:after="20"/>
              <w:ind w:left="20"/>
              <w:jc w:val="both"/>
            </w:pPr>
            <w:r>
              <w:rPr>
                <w:rFonts w:ascii="Times New Roman"/>
                <w:b w:val="false"/>
                <w:i w:val="false"/>
                <w:color w:val="000000"/>
                <w:sz w:val="20"/>
              </w:rPr>
              <w:t>
1</w:t>
            </w:r>
          </w:p>
          <w:bookmarkEnd w:id="246"/>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47"/>
          <w:p>
            <w:pPr>
              <w:spacing w:after="20"/>
              <w:ind w:left="20"/>
              <w:jc w:val="both"/>
            </w:pPr>
            <w:r>
              <w:rPr>
                <w:rFonts w:ascii="Times New Roman"/>
                <w:b w:val="false"/>
                <w:i w:val="false"/>
                <w:color w:val="000000"/>
                <w:sz w:val="20"/>
              </w:rPr>
              <w:t>
01</w:t>
            </w:r>
          </w:p>
          <w:bookmarkEnd w:id="247"/>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48"/>
          <w:p>
            <w:pPr>
              <w:spacing w:after="20"/>
              <w:ind w:left="20"/>
              <w:jc w:val="both"/>
            </w:pPr>
            <w:r>
              <w:rPr>
                <w:rFonts w:ascii="Times New Roman"/>
                <w:b w:val="false"/>
                <w:i w:val="false"/>
                <w:color w:val="000000"/>
                <w:sz w:val="20"/>
              </w:rPr>
              <w:t>
07</w:t>
            </w:r>
          </w:p>
          <w:bookmarkEnd w:id="248"/>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49"/>
          <w:p>
            <w:pPr>
              <w:spacing w:after="20"/>
              <w:ind w:left="20"/>
              <w:jc w:val="both"/>
            </w:pPr>
            <w:r>
              <w:rPr>
                <w:rFonts w:ascii="Times New Roman"/>
                <w:b w:val="false"/>
                <w:i w:val="false"/>
                <w:color w:val="000000"/>
                <w:sz w:val="20"/>
              </w:rPr>
              <w:t>
12</w:t>
            </w:r>
          </w:p>
          <w:bookmarkEnd w:id="249"/>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250"/>
          <w:p>
            <w:pPr>
              <w:spacing w:after="20"/>
              <w:ind w:left="20"/>
              <w:jc w:val="both"/>
            </w:pPr>
            <w:r>
              <w:rPr>
                <w:rFonts w:ascii="Times New Roman"/>
                <w:b w:val="false"/>
                <w:i w:val="false"/>
                <w:color w:val="000000"/>
                <w:sz w:val="20"/>
              </w:rPr>
              <w:t>
13</w:t>
            </w:r>
          </w:p>
          <w:bookmarkEnd w:id="250"/>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251"/>
          <w:p>
            <w:pPr>
              <w:spacing w:after="20"/>
              <w:ind w:left="20"/>
              <w:jc w:val="both"/>
            </w:pPr>
            <w:r>
              <w:rPr>
                <w:rFonts w:ascii="Times New Roman"/>
                <w:b w:val="false"/>
                <w:i w:val="false"/>
                <w:color w:val="000000"/>
                <w:sz w:val="20"/>
              </w:rPr>
              <w:t>
Санаты</w:t>
            </w:r>
          </w:p>
          <w:bookmarkEnd w:id="251"/>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52"/>
          <w:p>
            <w:pPr>
              <w:spacing w:after="20"/>
              <w:ind w:left="20"/>
              <w:jc w:val="both"/>
            </w:pPr>
            <w:r>
              <w:rPr>
                <w:rFonts w:ascii="Times New Roman"/>
                <w:b w:val="false"/>
                <w:i w:val="false"/>
                <w:color w:val="000000"/>
                <w:sz w:val="20"/>
              </w:rPr>
              <w:t>
1</w:t>
            </w:r>
          </w:p>
          <w:bookmarkEnd w:id="252"/>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253"/>
          <w:p>
            <w:pPr>
              <w:spacing w:after="20"/>
              <w:ind w:left="20"/>
              <w:jc w:val="both"/>
            </w:pPr>
            <w:r>
              <w:rPr>
                <w:rFonts w:ascii="Times New Roman"/>
                <w:b w:val="false"/>
                <w:i w:val="false"/>
                <w:color w:val="000000"/>
                <w:sz w:val="20"/>
              </w:rPr>
              <w:t>
5</w:t>
            </w:r>
          </w:p>
          <w:bookmarkEnd w:id="253"/>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54"/>
          <w:p>
            <w:pPr>
              <w:spacing w:after="20"/>
              <w:ind w:left="20"/>
              <w:jc w:val="both"/>
            </w:pPr>
            <w:r>
              <w:rPr>
                <w:rFonts w:ascii="Times New Roman"/>
                <w:b w:val="false"/>
                <w:i w:val="false"/>
                <w:color w:val="000000"/>
                <w:sz w:val="20"/>
              </w:rPr>
              <w:t>
Функционалдық топ</w:t>
            </w:r>
          </w:p>
          <w:bookmarkEnd w:id="254"/>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255"/>
          <w:p>
            <w:pPr>
              <w:spacing w:after="20"/>
              <w:ind w:left="20"/>
              <w:jc w:val="both"/>
            </w:pPr>
            <w:r>
              <w:rPr>
                <w:rFonts w:ascii="Times New Roman"/>
                <w:b w:val="false"/>
                <w:i w:val="false"/>
                <w:color w:val="000000"/>
                <w:sz w:val="20"/>
              </w:rPr>
              <w:t>
1</w:t>
            </w:r>
          </w:p>
          <w:bookmarkEnd w:id="255"/>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256"/>
          <w:p>
            <w:pPr>
              <w:spacing w:after="20"/>
              <w:ind w:left="20"/>
              <w:jc w:val="both"/>
            </w:pPr>
            <w:r>
              <w:rPr>
                <w:rFonts w:ascii="Times New Roman"/>
                <w:b w:val="false"/>
                <w:i w:val="false"/>
                <w:color w:val="000000"/>
                <w:sz w:val="20"/>
              </w:rPr>
              <w:t>
Функционалдық топ</w:t>
            </w:r>
          </w:p>
          <w:bookmarkEnd w:id="256"/>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257"/>
          <w:p>
            <w:pPr>
              <w:spacing w:after="20"/>
              <w:ind w:left="20"/>
              <w:jc w:val="both"/>
            </w:pPr>
            <w:r>
              <w:rPr>
                <w:rFonts w:ascii="Times New Roman"/>
                <w:b w:val="false"/>
                <w:i w:val="false"/>
                <w:color w:val="000000"/>
                <w:sz w:val="20"/>
              </w:rPr>
              <w:t>
1</w:t>
            </w:r>
          </w:p>
          <w:bookmarkEnd w:id="257"/>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18 қосымша</w:t>
            </w:r>
            <w:r>
              <w:br/>
            </w:r>
          </w:p>
        </w:tc>
      </w:tr>
    </w:tbl>
    <w:bookmarkStart w:name="z1040" w:id="258"/>
    <w:p>
      <w:pPr>
        <w:spacing w:after="0"/>
        <w:ind w:left="0"/>
        <w:jc w:val="left"/>
      </w:pPr>
      <w:r>
        <w:rPr>
          <w:rFonts w:ascii="Times New Roman"/>
          <w:b/>
          <w:i w:val="false"/>
          <w:color w:val="000000"/>
        </w:rPr>
        <w:t xml:space="preserve"> 2020 жылға арналған Южный кентінің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59"/>
          <w:p>
            <w:pPr>
              <w:spacing w:after="20"/>
              <w:ind w:left="20"/>
              <w:jc w:val="both"/>
            </w:pPr>
            <w:r>
              <w:rPr>
                <w:rFonts w:ascii="Times New Roman"/>
                <w:b w:val="false"/>
                <w:i w:val="false"/>
                <w:color w:val="000000"/>
                <w:sz w:val="20"/>
              </w:rPr>
              <w:t>
Санаты</w:t>
            </w:r>
          </w:p>
          <w:bookmarkEnd w:id="259"/>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60"/>
          <w:p>
            <w:pPr>
              <w:spacing w:after="20"/>
              <w:ind w:left="20"/>
              <w:jc w:val="both"/>
            </w:pPr>
            <w:r>
              <w:rPr>
                <w:rFonts w:ascii="Times New Roman"/>
                <w:b w:val="false"/>
                <w:i w:val="false"/>
                <w:color w:val="000000"/>
                <w:sz w:val="20"/>
              </w:rPr>
              <w:t>
1</w:t>
            </w:r>
          </w:p>
          <w:bookmarkEnd w:id="260"/>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261"/>
          <w:p>
            <w:pPr>
              <w:spacing w:after="20"/>
              <w:ind w:left="20"/>
              <w:jc w:val="both"/>
            </w:pPr>
            <w:r>
              <w:rPr>
                <w:rFonts w:ascii="Times New Roman"/>
                <w:b w:val="false"/>
                <w:i w:val="false"/>
                <w:color w:val="000000"/>
                <w:sz w:val="20"/>
              </w:rPr>
              <w:t>
1</w:t>
            </w:r>
          </w:p>
          <w:bookmarkEnd w:id="261"/>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62"/>
          <w:p>
            <w:pPr>
              <w:spacing w:after="20"/>
              <w:ind w:left="20"/>
              <w:jc w:val="both"/>
            </w:pPr>
            <w:r>
              <w:rPr>
                <w:rFonts w:ascii="Times New Roman"/>
                <w:b w:val="false"/>
                <w:i w:val="false"/>
                <w:color w:val="000000"/>
                <w:sz w:val="20"/>
              </w:rPr>
              <w:t>
2</w:t>
            </w:r>
          </w:p>
          <w:bookmarkEnd w:id="262"/>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63"/>
          <w:p>
            <w:pPr>
              <w:spacing w:after="20"/>
              <w:ind w:left="20"/>
              <w:jc w:val="both"/>
            </w:pPr>
            <w:r>
              <w:rPr>
                <w:rFonts w:ascii="Times New Roman"/>
                <w:b w:val="false"/>
                <w:i w:val="false"/>
                <w:color w:val="000000"/>
                <w:sz w:val="20"/>
              </w:rPr>
              <w:t>
3</w:t>
            </w:r>
          </w:p>
          <w:bookmarkEnd w:id="26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264"/>
          <w:p>
            <w:pPr>
              <w:spacing w:after="20"/>
              <w:ind w:left="20"/>
              <w:jc w:val="both"/>
            </w:pPr>
            <w:r>
              <w:rPr>
                <w:rFonts w:ascii="Times New Roman"/>
                <w:b w:val="false"/>
                <w:i w:val="false"/>
                <w:color w:val="000000"/>
                <w:sz w:val="20"/>
              </w:rPr>
              <w:t>
4</w:t>
            </w:r>
          </w:p>
          <w:bookmarkEnd w:id="26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265"/>
          <w:p>
            <w:pPr>
              <w:spacing w:after="20"/>
              <w:ind w:left="20"/>
              <w:jc w:val="both"/>
            </w:pPr>
            <w:r>
              <w:rPr>
                <w:rFonts w:ascii="Times New Roman"/>
                <w:b w:val="false"/>
                <w:i w:val="false"/>
                <w:color w:val="000000"/>
                <w:sz w:val="20"/>
              </w:rPr>
              <w:t>
Функционалдық топ</w:t>
            </w:r>
          </w:p>
          <w:bookmarkEnd w:id="265"/>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266"/>
          <w:p>
            <w:pPr>
              <w:spacing w:after="20"/>
              <w:ind w:left="20"/>
              <w:jc w:val="both"/>
            </w:pPr>
            <w:r>
              <w:rPr>
                <w:rFonts w:ascii="Times New Roman"/>
                <w:b w:val="false"/>
                <w:i w:val="false"/>
                <w:color w:val="000000"/>
                <w:sz w:val="20"/>
              </w:rPr>
              <w:t>
1</w:t>
            </w:r>
          </w:p>
          <w:bookmarkEnd w:id="266"/>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267"/>
          <w:p>
            <w:pPr>
              <w:spacing w:after="20"/>
              <w:ind w:left="20"/>
              <w:jc w:val="both"/>
            </w:pPr>
            <w:r>
              <w:rPr>
                <w:rFonts w:ascii="Times New Roman"/>
                <w:b w:val="false"/>
                <w:i w:val="false"/>
                <w:color w:val="000000"/>
                <w:sz w:val="20"/>
              </w:rPr>
              <w:t>
01</w:t>
            </w:r>
          </w:p>
          <w:bookmarkEnd w:id="267"/>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68"/>
          <w:p>
            <w:pPr>
              <w:spacing w:after="20"/>
              <w:ind w:left="20"/>
              <w:jc w:val="both"/>
            </w:pPr>
            <w:r>
              <w:rPr>
                <w:rFonts w:ascii="Times New Roman"/>
                <w:b w:val="false"/>
                <w:i w:val="false"/>
                <w:color w:val="000000"/>
                <w:sz w:val="20"/>
              </w:rPr>
              <w:t>
07</w:t>
            </w:r>
          </w:p>
          <w:bookmarkEnd w:id="268"/>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269"/>
          <w:p>
            <w:pPr>
              <w:spacing w:after="20"/>
              <w:ind w:left="20"/>
              <w:jc w:val="both"/>
            </w:pPr>
            <w:r>
              <w:rPr>
                <w:rFonts w:ascii="Times New Roman"/>
                <w:b w:val="false"/>
                <w:i w:val="false"/>
                <w:color w:val="000000"/>
                <w:sz w:val="20"/>
              </w:rPr>
              <w:t>
12</w:t>
            </w:r>
          </w:p>
          <w:bookmarkEnd w:id="269"/>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70"/>
          <w:p>
            <w:pPr>
              <w:spacing w:after="20"/>
              <w:ind w:left="20"/>
              <w:jc w:val="both"/>
            </w:pPr>
            <w:r>
              <w:rPr>
                <w:rFonts w:ascii="Times New Roman"/>
                <w:b w:val="false"/>
                <w:i w:val="false"/>
                <w:color w:val="000000"/>
                <w:sz w:val="20"/>
              </w:rPr>
              <w:t>
13</w:t>
            </w:r>
          </w:p>
          <w:bookmarkEnd w:id="270"/>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71"/>
          <w:p>
            <w:pPr>
              <w:spacing w:after="20"/>
              <w:ind w:left="20"/>
              <w:jc w:val="both"/>
            </w:pPr>
            <w:r>
              <w:rPr>
                <w:rFonts w:ascii="Times New Roman"/>
                <w:b w:val="false"/>
                <w:i w:val="false"/>
                <w:color w:val="000000"/>
                <w:sz w:val="20"/>
              </w:rPr>
              <w:t>
Санаты</w:t>
            </w:r>
          </w:p>
          <w:bookmarkEnd w:id="271"/>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272"/>
          <w:p>
            <w:pPr>
              <w:spacing w:after="20"/>
              <w:ind w:left="20"/>
              <w:jc w:val="both"/>
            </w:pPr>
            <w:r>
              <w:rPr>
                <w:rFonts w:ascii="Times New Roman"/>
                <w:b w:val="false"/>
                <w:i w:val="false"/>
                <w:color w:val="000000"/>
                <w:sz w:val="20"/>
              </w:rPr>
              <w:t>
1</w:t>
            </w:r>
          </w:p>
          <w:bookmarkEnd w:id="272"/>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273"/>
          <w:p>
            <w:pPr>
              <w:spacing w:after="20"/>
              <w:ind w:left="20"/>
              <w:jc w:val="both"/>
            </w:pPr>
            <w:r>
              <w:rPr>
                <w:rFonts w:ascii="Times New Roman"/>
                <w:b w:val="false"/>
                <w:i w:val="false"/>
                <w:color w:val="000000"/>
                <w:sz w:val="20"/>
              </w:rPr>
              <w:t>
5</w:t>
            </w:r>
          </w:p>
          <w:bookmarkEnd w:id="273"/>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74"/>
          <w:p>
            <w:pPr>
              <w:spacing w:after="20"/>
              <w:ind w:left="20"/>
              <w:jc w:val="both"/>
            </w:pPr>
            <w:r>
              <w:rPr>
                <w:rFonts w:ascii="Times New Roman"/>
                <w:b w:val="false"/>
                <w:i w:val="false"/>
                <w:color w:val="000000"/>
                <w:sz w:val="20"/>
              </w:rPr>
              <w:t>
Функционалдық топ</w:t>
            </w:r>
          </w:p>
          <w:bookmarkEnd w:id="274"/>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75"/>
          <w:p>
            <w:pPr>
              <w:spacing w:after="20"/>
              <w:ind w:left="20"/>
              <w:jc w:val="both"/>
            </w:pPr>
            <w:r>
              <w:rPr>
                <w:rFonts w:ascii="Times New Roman"/>
                <w:b w:val="false"/>
                <w:i w:val="false"/>
                <w:color w:val="000000"/>
                <w:sz w:val="20"/>
              </w:rPr>
              <w:t>
1</w:t>
            </w:r>
          </w:p>
          <w:bookmarkEnd w:id="275"/>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76"/>
          <w:p>
            <w:pPr>
              <w:spacing w:after="20"/>
              <w:ind w:left="20"/>
              <w:jc w:val="both"/>
            </w:pPr>
            <w:r>
              <w:rPr>
                <w:rFonts w:ascii="Times New Roman"/>
                <w:b w:val="false"/>
                <w:i w:val="false"/>
                <w:color w:val="000000"/>
                <w:sz w:val="20"/>
              </w:rPr>
              <w:t>
Функционалдық топ</w:t>
            </w:r>
          </w:p>
          <w:bookmarkEnd w:id="276"/>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277"/>
          <w:p>
            <w:pPr>
              <w:spacing w:after="20"/>
              <w:ind w:left="20"/>
              <w:jc w:val="both"/>
            </w:pPr>
            <w:r>
              <w:rPr>
                <w:rFonts w:ascii="Times New Roman"/>
                <w:b w:val="false"/>
                <w:i w:val="false"/>
                <w:color w:val="000000"/>
                <w:sz w:val="20"/>
              </w:rPr>
              <w:t>
1</w:t>
            </w:r>
          </w:p>
          <w:bookmarkEnd w:id="277"/>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19 қосымша</w:t>
            </w:r>
            <w:r>
              <w:br/>
            </w:r>
          </w:p>
        </w:tc>
      </w:tr>
    </w:tbl>
    <w:bookmarkStart w:name="z1116" w:id="278"/>
    <w:p>
      <w:pPr>
        <w:spacing w:after="0"/>
        <w:ind w:left="0"/>
        <w:jc w:val="left"/>
      </w:pPr>
      <w:r>
        <w:rPr>
          <w:rFonts w:ascii="Times New Roman"/>
          <w:b/>
          <w:i w:val="false"/>
          <w:color w:val="000000"/>
        </w:rPr>
        <w:t xml:space="preserve"> 2018 жылға арналған Южный кенті бюджетінің орындалу процесінде секвестрге жатпайтын бюджеттік бағдарламалардың тізбесі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79"/>
          <w:p>
            <w:pPr>
              <w:spacing w:after="20"/>
              <w:ind w:left="20"/>
              <w:jc w:val="both"/>
            </w:pPr>
            <w:r>
              <w:rPr>
                <w:rFonts w:ascii="Times New Roman"/>
                <w:b w:val="false"/>
                <w:i w:val="false"/>
                <w:color w:val="000000"/>
                <w:sz w:val="20"/>
              </w:rPr>
              <w:t>
Функционалдық топ</w:t>
            </w:r>
          </w:p>
          <w:bookmarkEnd w:id="27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280"/>
          <w:p>
            <w:pPr>
              <w:spacing w:after="20"/>
              <w:ind w:left="20"/>
              <w:jc w:val="both"/>
            </w:pPr>
            <w:r>
              <w:rPr>
                <w:rFonts w:ascii="Times New Roman"/>
                <w:b w:val="false"/>
                <w:i w:val="false"/>
                <w:color w:val="000000"/>
                <w:sz w:val="20"/>
              </w:rPr>
              <w:t>
1</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20 қосымша</w:t>
            </w:r>
            <w:r>
              <w:br/>
            </w:r>
          </w:p>
        </w:tc>
      </w:tr>
    </w:tbl>
    <w:bookmarkStart w:name="z1124" w:id="281"/>
    <w:p>
      <w:pPr>
        <w:spacing w:after="0"/>
        <w:ind w:left="0"/>
        <w:jc w:val="left"/>
      </w:pPr>
      <w:r>
        <w:rPr>
          <w:rFonts w:ascii="Times New Roman"/>
          <w:b/>
          <w:i w:val="false"/>
          <w:color w:val="000000"/>
        </w:rPr>
        <w:t xml:space="preserve"> 2018 жылға арналған Дубовка ауылдық округінің бюджеті</w:t>
      </w:r>
    </w:p>
    <w:bookmarkEnd w:id="281"/>
    <w:p>
      <w:pPr>
        <w:spacing w:after="0"/>
        <w:ind w:left="0"/>
        <w:jc w:val="both"/>
      </w:pPr>
      <w:r>
        <w:rPr>
          <w:rFonts w:ascii="Times New Roman"/>
          <w:b w:val="false"/>
          <w:i w:val="false"/>
          <w:color w:val="ff0000"/>
          <w:sz w:val="28"/>
        </w:rPr>
        <w:t xml:space="preserve">
      Ескерту. 20-қосымша жаңа редакцияда - Қарағанды облысы Абай аудандық мәслихатының 30.11.2018 № 39/423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21 қосымша</w:t>
            </w:r>
            <w:r>
              <w:br/>
            </w:r>
          </w:p>
        </w:tc>
      </w:tr>
    </w:tbl>
    <w:bookmarkStart w:name="z1198" w:id="282"/>
    <w:p>
      <w:pPr>
        <w:spacing w:after="0"/>
        <w:ind w:left="0"/>
        <w:jc w:val="left"/>
      </w:pPr>
      <w:r>
        <w:rPr>
          <w:rFonts w:ascii="Times New Roman"/>
          <w:b/>
          <w:i w:val="false"/>
          <w:color w:val="000000"/>
        </w:rPr>
        <w:t xml:space="preserve"> 2019 жылға арналған Дубовка ауылдық округінің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283"/>
          <w:p>
            <w:pPr>
              <w:spacing w:after="20"/>
              <w:ind w:left="20"/>
              <w:jc w:val="both"/>
            </w:pPr>
            <w:r>
              <w:rPr>
                <w:rFonts w:ascii="Times New Roman"/>
                <w:b w:val="false"/>
                <w:i w:val="false"/>
                <w:color w:val="000000"/>
                <w:sz w:val="20"/>
              </w:rPr>
              <w:t>
Санаты</w:t>
            </w:r>
          </w:p>
          <w:bookmarkEnd w:id="283"/>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284"/>
          <w:p>
            <w:pPr>
              <w:spacing w:after="20"/>
              <w:ind w:left="20"/>
              <w:jc w:val="both"/>
            </w:pPr>
            <w:r>
              <w:rPr>
                <w:rFonts w:ascii="Times New Roman"/>
                <w:b w:val="false"/>
                <w:i w:val="false"/>
                <w:color w:val="000000"/>
                <w:sz w:val="20"/>
              </w:rPr>
              <w:t>
1</w:t>
            </w:r>
          </w:p>
          <w:bookmarkEnd w:id="28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285"/>
          <w:p>
            <w:pPr>
              <w:spacing w:after="20"/>
              <w:ind w:left="20"/>
              <w:jc w:val="both"/>
            </w:pPr>
            <w:r>
              <w:rPr>
                <w:rFonts w:ascii="Times New Roman"/>
                <w:b w:val="false"/>
                <w:i w:val="false"/>
                <w:color w:val="000000"/>
                <w:sz w:val="20"/>
              </w:rPr>
              <w:t>
1</w:t>
            </w:r>
          </w:p>
          <w:bookmarkEnd w:id="28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286"/>
          <w:p>
            <w:pPr>
              <w:spacing w:after="20"/>
              <w:ind w:left="20"/>
              <w:jc w:val="both"/>
            </w:pPr>
            <w:r>
              <w:rPr>
                <w:rFonts w:ascii="Times New Roman"/>
                <w:b w:val="false"/>
                <w:i w:val="false"/>
                <w:color w:val="000000"/>
                <w:sz w:val="20"/>
              </w:rPr>
              <w:t>
2</w:t>
            </w:r>
          </w:p>
          <w:bookmarkEnd w:id="28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87"/>
          <w:p>
            <w:pPr>
              <w:spacing w:after="20"/>
              <w:ind w:left="20"/>
              <w:jc w:val="both"/>
            </w:pPr>
            <w:r>
              <w:rPr>
                <w:rFonts w:ascii="Times New Roman"/>
                <w:b w:val="false"/>
                <w:i w:val="false"/>
                <w:color w:val="000000"/>
                <w:sz w:val="20"/>
              </w:rPr>
              <w:t>
3</w:t>
            </w:r>
          </w:p>
          <w:bookmarkEnd w:id="28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288"/>
          <w:p>
            <w:pPr>
              <w:spacing w:after="20"/>
              <w:ind w:left="20"/>
              <w:jc w:val="both"/>
            </w:pPr>
            <w:r>
              <w:rPr>
                <w:rFonts w:ascii="Times New Roman"/>
                <w:b w:val="false"/>
                <w:i w:val="false"/>
                <w:color w:val="000000"/>
                <w:sz w:val="20"/>
              </w:rPr>
              <w:t>
4</w:t>
            </w:r>
          </w:p>
          <w:bookmarkEnd w:id="288"/>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289"/>
          <w:p>
            <w:pPr>
              <w:spacing w:after="20"/>
              <w:ind w:left="20"/>
              <w:jc w:val="both"/>
            </w:pPr>
            <w:r>
              <w:rPr>
                <w:rFonts w:ascii="Times New Roman"/>
                <w:b w:val="false"/>
                <w:i w:val="false"/>
                <w:color w:val="000000"/>
                <w:sz w:val="20"/>
              </w:rPr>
              <w:t>
Функционалдық топ</w:t>
            </w:r>
          </w:p>
          <w:bookmarkEnd w:id="289"/>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290"/>
          <w:p>
            <w:pPr>
              <w:spacing w:after="20"/>
              <w:ind w:left="20"/>
              <w:jc w:val="both"/>
            </w:pPr>
            <w:r>
              <w:rPr>
                <w:rFonts w:ascii="Times New Roman"/>
                <w:b w:val="false"/>
                <w:i w:val="false"/>
                <w:color w:val="000000"/>
                <w:sz w:val="20"/>
              </w:rPr>
              <w:t>
1</w:t>
            </w:r>
          </w:p>
          <w:bookmarkEnd w:id="290"/>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291"/>
          <w:p>
            <w:pPr>
              <w:spacing w:after="20"/>
              <w:ind w:left="20"/>
              <w:jc w:val="both"/>
            </w:pPr>
            <w:r>
              <w:rPr>
                <w:rFonts w:ascii="Times New Roman"/>
                <w:b w:val="false"/>
                <w:i w:val="false"/>
                <w:color w:val="000000"/>
                <w:sz w:val="20"/>
              </w:rPr>
              <w:t>
01</w:t>
            </w:r>
          </w:p>
          <w:bookmarkEnd w:id="291"/>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292"/>
          <w:p>
            <w:pPr>
              <w:spacing w:after="20"/>
              <w:ind w:left="20"/>
              <w:jc w:val="both"/>
            </w:pPr>
            <w:r>
              <w:rPr>
                <w:rFonts w:ascii="Times New Roman"/>
                <w:b w:val="false"/>
                <w:i w:val="false"/>
                <w:color w:val="000000"/>
                <w:sz w:val="20"/>
              </w:rPr>
              <w:t>
07</w:t>
            </w:r>
          </w:p>
          <w:bookmarkEnd w:id="292"/>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293"/>
          <w:p>
            <w:pPr>
              <w:spacing w:after="20"/>
              <w:ind w:left="20"/>
              <w:jc w:val="both"/>
            </w:pPr>
            <w:r>
              <w:rPr>
                <w:rFonts w:ascii="Times New Roman"/>
                <w:b w:val="false"/>
                <w:i w:val="false"/>
                <w:color w:val="000000"/>
                <w:sz w:val="20"/>
              </w:rPr>
              <w:t>
13</w:t>
            </w:r>
          </w:p>
          <w:bookmarkEnd w:id="293"/>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294"/>
          <w:p>
            <w:pPr>
              <w:spacing w:after="20"/>
              <w:ind w:left="20"/>
              <w:jc w:val="both"/>
            </w:pPr>
            <w:r>
              <w:rPr>
                <w:rFonts w:ascii="Times New Roman"/>
                <w:b w:val="false"/>
                <w:i w:val="false"/>
                <w:color w:val="000000"/>
                <w:sz w:val="20"/>
              </w:rPr>
              <w:t>
Санаты</w:t>
            </w:r>
          </w:p>
          <w:bookmarkEnd w:id="294"/>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295"/>
          <w:p>
            <w:pPr>
              <w:spacing w:after="20"/>
              <w:ind w:left="20"/>
              <w:jc w:val="both"/>
            </w:pPr>
            <w:r>
              <w:rPr>
                <w:rFonts w:ascii="Times New Roman"/>
                <w:b w:val="false"/>
                <w:i w:val="false"/>
                <w:color w:val="000000"/>
                <w:sz w:val="20"/>
              </w:rPr>
              <w:t>
1</w:t>
            </w:r>
          </w:p>
          <w:bookmarkEnd w:id="295"/>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296"/>
          <w:p>
            <w:pPr>
              <w:spacing w:after="20"/>
              <w:ind w:left="20"/>
              <w:jc w:val="both"/>
            </w:pPr>
            <w:r>
              <w:rPr>
                <w:rFonts w:ascii="Times New Roman"/>
                <w:b w:val="false"/>
                <w:i w:val="false"/>
                <w:color w:val="000000"/>
                <w:sz w:val="20"/>
              </w:rPr>
              <w:t>
5</w:t>
            </w:r>
          </w:p>
          <w:bookmarkEnd w:id="296"/>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297"/>
          <w:p>
            <w:pPr>
              <w:spacing w:after="20"/>
              <w:ind w:left="20"/>
              <w:jc w:val="both"/>
            </w:pPr>
            <w:r>
              <w:rPr>
                <w:rFonts w:ascii="Times New Roman"/>
                <w:b w:val="false"/>
                <w:i w:val="false"/>
                <w:color w:val="000000"/>
                <w:sz w:val="20"/>
              </w:rPr>
              <w:t>
Функционалдық топ</w:t>
            </w:r>
          </w:p>
          <w:bookmarkEnd w:id="297"/>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298"/>
          <w:p>
            <w:pPr>
              <w:spacing w:after="20"/>
              <w:ind w:left="20"/>
              <w:jc w:val="both"/>
            </w:pPr>
            <w:r>
              <w:rPr>
                <w:rFonts w:ascii="Times New Roman"/>
                <w:b w:val="false"/>
                <w:i w:val="false"/>
                <w:color w:val="000000"/>
                <w:sz w:val="20"/>
              </w:rPr>
              <w:t>
1</w:t>
            </w:r>
          </w:p>
          <w:bookmarkEnd w:id="298"/>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299"/>
          <w:p>
            <w:pPr>
              <w:spacing w:after="20"/>
              <w:ind w:left="20"/>
              <w:jc w:val="both"/>
            </w:pPr>
            <w:r>
              <w:rPr>
                <w:rFonts w:ascii="Times New Roman"/>
                <w:b w:val="false"/>
                <w:i w:val="false"/>
                <w:color w:val="000000"/>
                <w:sz w:val="20"/>
              </w:rPr>
              <w:t>
Функционалдық топ</w:t>
            </w:r>
          </w:p>
          <w:bookmarkEnd w:id="299"/>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300"/>
          <w:p>
            <w:pPr>
              <w:spacing w:after="20"/>
              <w:ind w:left="20"/>
              <w:jc w:val="both"/>
            </w:pPr>
            <w:r>
              <w:rPr>
                <w:rFonts w:ascii="Times New Roman"/>
                <w:b w:val="false"/>
                <w:i w:val="false"/>
                <w:color w:val="000000"/>
                <w:sz w:val="20"/>
              </w:rPr>
              <w:t>
1</w:t>
            </w:r>
          </w:p>
          <w:bookmarkEnd w:id="300"/>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22 қосымша</w:t>
            </w:r>
            <w:r>
              <w:br/>
            </w:r>
          </w:p>
        </w:tc>
      </w:tr>
    </w:tbl>
    <w:bookmarkStart w:name="z1268" w:id="301"/>
    <w:p>
      <w:pPr>
        <w:spacing w:after="0"/>
        <w:ind w:left="0"/>
        <w:jc w:val="left"/>
      </w:pPr>
      <w:r>
        <w:rPr>
          <w:rFonts w:ascii="Times New Roman"/>
          <w:b/>
          <w:i w:val="false"/>
          <w:color w:val="000000"/>
        </w:rPr>
        <w:t xml:space="preserve"> 2020 жылға арналған Дубовка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02"/>
          <w:p>
            <w:pPr>
              <w:spacing w:after="20"/>
              <w:ind w:left="20"/>
              <w:jc w:val="both"/>
            </w:pPr>
            <w:r>
              <w:rPr>
                <w:rFonts w:ascii="Times New Roman"/>
                <w:b w:val="false"/>
                <w:i w:val="false"/>
                <w:color w:val="000000"/>
                <w:sz w:val="20"/>
              </w:rPr>
              <w:t>
Санаты</w:t>
            </w:r>
          </w:p>
          <w:bookmarkEnd w:id="302"/>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303"/>
          <w:p>
            <w:pPr>
              <w:spacing w:after="20"/>
              <w:ind w:left="20"/>
              <w:jc w:val="both"/>
            </w:pPr>
            <w:r>
              <w:rPr>
                <w:rFonts w:ascii="Times New Roman"/>
                <w:b w:val="false"/>
                <w:i w:val="false"/>
                <w:color w:val="000000"/>
                <w:sz w:val="20"/>
              </w:rPr>
              <w:t>
1</w:t>
            </w:r>
          </w:p>
          <w:bookmarkEnd w:id="303"/>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04"/>
          <w:p>
            <w:pPr>
              <w:spacing w:after="20"/>
              <w:ind w:left="20"/>
              <w:jc w:val="both"/>
            </w:pPr>
            <w:r>
              <w:rPr>
                <w:rFonts w:ascii="Times New Roman"/>
                <w:b w:val="false"/>
                <w:i w:val="false"/>
                <w:color w:val="000000"/>
                <w:sz w:val="20"/>
              </w:rPr>
              <w:t>
1</w:t>
            </w:r>
          </w:p>
          <w:bookmarkEnd w:id="304"/>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05"/>
          <w:p>
            <w:pPr>
              <w:spacing w:after="20"/>
              <w:ind w:left="20"/>
              <w:jc w:val="both"/>
            </w:pPr>
            <w:r>
              <w:rPr>
                <w:rFonts w:ascii="Times New Roman"/>
                <w:b w:val="false"/>
                <w:i w:val="false"/>
                <w:color w:val="000000"/>
                <w:sz w:val="20"/>
              </w:rPr>
              <w:t>
2</w:t>
            </w:r>
          </w:p>
          <w:bookmarkEnd w:id="305"/>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306"/>
          <w:p>
            <w:pPr>
              <w:spacing w:after="20"/>
              <w:ind w:left="20"/>
              <w:jc w:val="both"/>
            </w:pPr>
            <w:r>
              <w:rPr>
                <w:rFonts w:ascii="Times New Roman"/>
                <w:b w:val="false"/>
                <w:i w:val="false"/>
                <w:color w:val="000000"/>
                <w:sz w:val="20"/>
              </w:rPr>
              <w:t>
3</w:t>
            </w:r>
          </w:p>
          <w:bookmarkEnd w:id="306"/>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307"/>
          <w:p>
            <w:pPr>
              <w:spacing w:after="20"/>
              <w:ind w:left="20"/>
              <w:jc w:val="both"/>
            </w:pPr>
            <w:r>
              <w:rPr>
                <w:rFonts w:ascii="Times New Roman"/>
                <w:b w:val="false"/>
                <w:i w:val="false"/>
                <w:color w:val="000000"/>
                <w:sz w:val="20"/>
              </w:rPr>
              <w:t>
4</w:t>
            </w:r>
          </w:p>
          <w:bookmarkEnd w:id="307"/>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308"/>
          <w:p>
            <w:pPr>
              <w:spacing w:after="20"/>
              <w:ind w:left="20"/>
              <w:jc w:val="both"/>
            </w:pPr>
            <w:r>
              <w:rPr>
                <w:rFonts w:ascii="Times New Roman"/>
                <w:b w:val="false"/>
                <w:i w:val="false"/>
                <w:color w:val="000000"/>
                <w:sz w:val="20"/>
              </w:rPr>
              <w:t>
Функционалдық топ</w:t>
            </w:r>
          </w:p>
          <w:bookmarkEnd w:id="308"/>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309"/>
          <w:p>
            <w:pPr>
              <w:spacing w:after="20"/>
              <w:ind w:left="20"/>
              <w:jc w:val="both"/>
            </w:pPr>
            <w:r>
              <w:rPr>
                <w:rFonts w:ascii="Times New Roman"/>
                <w:b w:val="false"/>
                <w:i w:val="false"/>
                <w:color w:val="000000"/>
                <w:sz w:val="20"/>
              </w:rPr>
              <w:t>
1</w:t>
            </w:r>
          </w:p>
          <w:bookmarkEnd w:id="309"/>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310"/>
          <w:p>
            <w:pPr>
              <w:spacing w:after="20"/>
              <w:ind w:left="20"/>
              <w:jc w:val="both"/>
            </w:pPr>
            <w:r>
              <w:rPr>
                <w:rFonts w:ascii="Times New Roman"/>
                <w:b w:val="false"/>
                <w:i w:val="false"/>
                <w:color w:val="000000"/>
                <w:sz w:val="20"/>
              </w:rPr>
              <w:t>
01</w:t>
            </w:r>
          </w:p>
          <w:bookmarkEnd w:id="310"/>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311"/>
          <w:p>
            <w:pPr>
              <w:spacing w:after="20"/>
              <w:ind w:left="20"/>
              <w:jc w:val="both"/>
            </w:pPr>
            <w:r>
              <w:rPr>
                <w:rFonts w:ascii="Times New Roman"/>
                <w:b w:val="false"/>
                <w:i w:val="false"/>
                <w:color w:val="000000"/>
                <w:sz w:val="20"/>
              </w:rPr>
              <w:t>
07</w:t>
            </w:r>
          </w:p>
          <w:bookmarkEnd w:id="311"/>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312"/>
          <w:p>
            <w:pPr>
              <w:spacing w:after="20"/>
              <w:ind w:left="20"/>
              <w:jc w:val="both"/>
            </w:pPr>
            <w:r>
              <w:rPr>
                <w:rFonts w:ascii="Times New Roman"/>
                <w:b w:val="false"/>
                <w:i w:val="false"/>
                <w:color w:val="000000"/>
                <w:sz w:val="20"/>
              </w:rPr>
              <w:t>
13</w:t>
            </w:r>
          </w:p>
          <w:bookmarkEnd w:id="312"/>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313"/>
          <w:p>
            <w:pPr>
              <w:spacing w:after="20"/>
              <w:ind w:left="20"/>
              <w:jc w:val="both"/>
            </w:pPr>
            <w:r>
              <w:rPr>
                <w:rFonts w:ascii="Times New Roman"/>
                <w:b w:val="false"/>
                <w:i w:val="false"/>
                <w:color w:val="000000"/>
                <w:sz w:val="20"/>
              </w:rPr>
              <w:t>
Санаты</w:t>
            </w:r>
          </w:p>
          <w:bookmarkEnd w:id="313"/>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314"/>
          <w:p>
            <w:pPr>
              <w:spacing w:after="20"/>
              <w:ind w:left="20"/>
              <w:jc w:val="both"/>
            </w:pPr>
            <w:r>
              <w:rPr>
                <w:rFonts w:ascii="Times New Roman"/>
                <w:b w:val="false"/>
                <w:i w:val="false"/>
                <w:color w:val="000000"/>
                <w:sz w:val="20"/>
              </w:rPr>
              <w:t>
1</w:t>
            </w:r>
          </w:p>
          <w:bookmarkEnd w:id="314"/>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315"/>
          <w:p>
            <w:pPr>
              <w:spacing w:after="20"/>
              <w:ind w:left="20"/>
              <w:jc w:val="both"/>
            </w:pPr>
            <w:r>
              <w:rPr>
                <w:rFonts w:ascii="Times New Roman"/>
                <w:b w:val="false"/>
                <w:i w:val="false"/>
                <w:color w:val="000000"/>
                <w:sz w:val="20"/>
              </w:rPr>
              <w:t>
5</w:t>
            </w:r>
          </w:p>
          <w:bookmarkEnd w:id="315"/>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316"/>
          <w:p>
            <w:pPr>
              <w:spacing w:after="20"/>
              <w:ind w:left="20"/>
              <w:jc w:val="both"/>
            </w:pPr>
            <w:r>
              <w:rPr>
                <w:rFonts w:ascii="Times New Roman"/>
                <w:b w:val="false"/>
                <w:i w:val="false"/>
                <w:color w:val="000000"/>
                <w:sz w:val="20"/>
              </w:rPr>
              <w:t>
Функционалдық топ</w:t>
            </w:r>
          </w:p>
          <w:bookmarkEnd w:id="316"/>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317"/>
          <w:p>
            <w:pPr>
              <w:spacing w:after="20"/>
              <w:ind w:left="20"/>
              <w:jc w:val="both"/>
            </w:pPr>
            <w:r>
              <w:rPr>
                <w:rFonts w:ascii="Times New Roman"/>
                <w:b w:val="false"/>
                <w:i w:val="false"/>
                <w:color w:val="000000"/>
                <w:sz w:val="20"/>
              </w:rPr>
              <w:t>
1</w:t>
            </w:r>
          </w:p>
          <w:bookmarkEnd w:id="317"/>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10"/>
        <w:gridCol w:w="1310"/>
        <w:gridCol w:w="1310"/>
        <w:gridCol w:w="4783"/>
        <w:gridCol w:w="2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318"/>
          <w:p>
            <w:pPr>
              <w:spacing w:after="20"/>
              <w:ind w:left="20"/>
              <w:jc w:val="both"/>
            </w:pPr>
            <w:r>
              <w:rPr>
                <w:rFonts w:ascii="Times New Roman"/>
                <w:b w:val="false"/>
                <w:i w:val="false"/>
                <w:color w:val="000000"/>
                <w:sz w:val="20"/>
              </w:rPr>
              <w:t>
Функционалдық топ</w:t>
            </w:r>
          </w:p>
          <w:bookmarkEnd w:id="318"/>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319"/>
          <w:p>
            <w:pPr>
              <w:spacing w:after="20"/>
              <w:ind w:left="20"/>
              <w:jc w:val="both"/>
            </w:pPr>
            <w:r>
              <w:rPr>
                <w:rFonts w:ascii="Times New Roman"/>
                <w:b w:val="false"/>
                <w:i w:val="false"/>
                <w:color w:val="000000"/>
                <w:sz w:val="20"/>
              </w:rPr>
              <w:t>
1</w:t>
            </w:r>
          </w:p>
          <w:bookmarkEnd w:id="319"/>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23 қосымша</w:t>
            </w:r>
            <w:r>
              <w:br/>
            </w:r>
          </w:p>
        </w:tc>
      </w:tr>
    </w:tbl>
    <w:bookmarkStart w:name="z1338" w:id="320"/>
    <w:p>
      <w:pPr>
        <w:spacing w:after="0"/>
        <w:ind w:left="0"/>
        <w:jc w:val="left"/>
      </w:pPr>
      <w:r>
        <w:rPr>
          <w:rFonts w:ascii="Times New Roman"/>
          <w:b/>
          <w:i w:val="false"/>
          <w:color w:val="000000"/>
        </w:rPr>
        <w:t xml:space="preserve"> Дубовка ауылдық округінің 2018 жылға арналған аудандық бюджеттен берілген нысаналы трансферттер</w:t>
      </w:r>
    </w:p>
    <w:bookmarkEnd w:id="320"/>
    <w:p>
      <w:pPr>
        <w:spacing w:after="0"/>
        <w:ind w:left="0"/>
        <w:jc w:val="both"/>
      </w:pPr>
      <w:r>
        <w:rPr>
          <w:rFonts w:ascii="Times New Roman"/>
          <w:b w:val="false"/>
          <w:i w:val="false"/>
          <w:color w:val="ff0000"/>
          <w:sz w:val="28"/>
        </w:rPr>
        <w:t xml:space="preserve">
      Ескерту. 23-қосымша жаңа редакцияда - Қарағанды облысы Абай аудандық мәслихатының 30.11.2018 № 39/423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5"/>
        <w:gridCol w:w="5125"/>
      </w:tblGrid>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етуге</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w:t>
            </w:r>
          </w:p>
        </w:tc>
      </w:tr>
      <w:tr>
        <w:trPr>
          <w:trHeight w:val="30" w:hRule="atLeast"/>
        </w:trPr>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24 сессиясының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24/257 шешіміне</w:t>
            </w:r>
            <w:r>
              <w:br/>
            </w:r>
            <w:r>
              <w:rPr>
                <w:rFonts w:ascii="Times New Roman"/>
                <w:b w:val="false"/>
                <w:i w:val="false"/>
                <w:color w:val="000000"/>
                <w:sz w:val="20"/>
              </w:rPr>
              <w:t>24 қосымша</w:t>
            </w:r>
            <w:r>
              <w:br/>
            </w:r>
          </w:p>
        </w:tc>
      </w:tr>
    </w:tbl>
    <w:bookmarkStart w:name="z1345" w:id="321"/>
    <w:p>
      <w:pPr>
        <w:spacing w:after="0"/>
        <w:ind w:left="0"/>
        <w:jc w:val="left"/>
      </w:pPr>
      <w:r>
        <w:rPr>
          <w:rFonts w:ascii="Times New Roman"/>
          <w:b/>
          <w:i w:val="false"/>
          <w:color w:val="000000"/>
        </w:rPr>
        <w:t xml:space="preserve"> 2018 жылға арналған Дубовка ауылдық округі бюджетінің орындалу процесінде секвестрге жатпайтын бюджеттік бағдарламалардың тізбесі </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322"/>
          <w:p>
            <w:pPr>
              <w:spacing w:after="20"/>
              <w:ind w:left="20"/>
              <w:jc w:val="both"/>
            </w:pPr>
            <w:r>
              <w:rPr>
                <w:rFonts w:ascii="Times New Roman"/>
                <w:b w:val="false"/>
                <w:i w:val="false"/>
                <w:color w:val="000000"/>
                <w:sz w:val="20"/>
              </w:rPr>
              <w:t>
Функционалдық топ</w:t>
            </w:r>
          </w:p>
          <w:bookmarkEnd w:id="32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323"/>
          <w:p>
            <w:pPr>
              <w:spacing w:after="20"/>
              <w:ind w:left="20"/>
              <w:jc w:val="both"/>
            </w:pPr>
            <w:r>
              <w:rPr>
                <w:rFonts w:ascii="Times New Roman"/>
                <w:b w:val="false"/>
                <w:i w:val="false"/>
                <w:color w:val="000000"/>
                <w:sz w:val="20"/>
              </w:rPr>
              <w:t>
1</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