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81d2" w14:textId="f968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Жарқайың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Жарқайың аудандық мәслихатының 2017 жылғы 12 желтоқсандағы № 6С-16/3 шешімі. Ақмола облысының Әділет департаментінде 2017 жылғы 25 желтоқсанда № 6247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актілердің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Жарқайың аудандық мәслихатының 26.02.2018 </w:t>
      </w:r>
      <w:r>
        <w:rPr>
          <w:rFonts w:ascii="Times New Roman"/>
          <w:b w:val="false"/>
          <w:i w:val="false"/>
          <w:color w:val="000000"/>
          <w:sz w:val="28"/>
        </w:rPr>
        <w:t>№ 6С-19/2</w:t>
      </w:r>
      <w:r>
        <w:rPr>
          <w:rFonts w:ascii="Times New Roman"/>
          <w:b w:val="false"/>
          <w:i w:val="false"/>
          <w:color w:val="ff0000"/>
          <w:sz w:val="28"/>
        </w:rPr>
        <w:t xml:space="preserve">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Жарқайың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Қ.Байжұманова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12.12.2017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