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d1551" w14:textId="30d15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ауданында автотұрақтар (паркингтер) санаттарын белгілеу және он еседен артық болмайтын автотұрақтар (паркингтер) үшін бөлінген жерлерге салықтың базалық мөлшерлемелерін ұлғайту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2017 жылғы 22 ақпандағы № 6С 9/7 шешімі. Ақмола облысының Әділет департаментінде 2017 жылғы 28 наурызда № 5852 болып тіркелді. Күші жойылды - Ақмола облысы Атбасар аудандық мәслихатының 2018 жылғы 21 ақпандағы № 6С 18/6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Атбасар аудандық мәслихатының 21.02.2018 </w:t>
      </w:r>
      <w:r>
        <w:rPr>
          <w:rFonts w:ascii="Times New Roman"/>
          <w:b w:val="false"/>
          <w:i w:val="false"/>
          <w:color w:val="ff0000"/>
          <w:sz w:val="28"/>
        </w:rPr>
        <w:t>№ 6С 18/6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10 желтоқсандағы "Салық және бюджетке төленетін басқа да міндетті төлемдер туралы (Салық кодексі)" Кодексінің 386 - бабының </w:t>
      </w:r>
      <w:r>
        <w:rPr>
          <w:rFonts w:ascii="Times New Roman"/>
          <w:b w:val="false"/>
          <w:i w:val="false"/>
          <w:color w:val="000000"/>
          <w:sz w:val="28"/>
        </w:rPr>
        <w:t>3 -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6 - бабының 1 - тармағының </w:t>
      </w:r>
      <w:r>
        <w:rPr>
          <w:rFonts w:ascii="Times New Roman"/>
          <w:b w:val="false"/>
          <w:i w:val="false"/>
          <w:color w:val="000000"/>
          <w:sz w:val="28"/>
        </w:rPr>
        <w:t>15) -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Атбасар аудандық мәслихаты 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Атбасар ауданында автотұрақтар (паркингтер) санаттары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 және он еседен артық болмайтын автотұрақтар (паркингтер) үшін бөлінген жерлерге салықтың базалық мөлшерлемелері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ұлғайтылсын.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Автотұрақтар (паркингтер) үшін бөлінген басқа санаттағы жерлерге салықты есептеу кезінде, жерлеріне базалық мөлшерлемелер қолданылатын жақын жатқан елді мекен Атбасар қаласы болып айқындалсын.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Атбасар аудандық мәслихатының 2012 жылғы 12 наурыздағы № 5С 2/4 "Автоотұрақтар (паркингтер) үшін бөлінген жерлерге санатын белгілеу және салынатын жер салығының базалық ставкасын ұлғайту туралы" (Нормативтік құқықтық актілерді мемлекеттік тіркеу тізілімінде № 1-5-181 болып тіркелген, 2012 жылғы 20 сәуірде "Атбасар", "Простор"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Сәдуақасов М.Н.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Борұмбаев Б.А.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министрлігінің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комитеті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Ақмола облысы бойынша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департаментінің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Атбасар ауданы бойынша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басқармасы"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Республикалық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Б.Ж. Үсембаев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ақпан 2017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9/7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Автотұрақтар (паркингтер) санаттары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18"/>
        <w:gridCol w:w="5863"/>
        <w:gridCol w:w="3219"/>
      </w:tblGrid>
      <w:tr>
        <w:trPr>
          <w:trHeight w:val="30" w:hRule="atLeast"/>
        </w:trPr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 (паркингтер) түрлері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Санаттары</w:t>
            </w:r>
          </w:p>
        </w:tc>
      </w:tr>
      <w:tr>
        <w:trPr>
          <w:trHeight w:val="30" w:hRule="atLeast"/>
        </w:trPr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 түрдегi автотұрақтар (паркингтер)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санат</w:t>
            </w:r>
          </w:p>
        </w:tc>
      </w:tr>
      <w:tr>
        <w:trPr>
          <w:trHeight w:val="30" w:hRule="atLeast"/>
        </w:trPr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түрдегi автотұрақтар (паркингтер)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санат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9/7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Атбасар ауданында он еседен артық болмайтын автотұрақтар (паркингтер) үшін бөлінген жерлерге салықтың базалық мөлшерлемелері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3"/>
        <w:gridCol w:w="5324"/>
        <w:gridCol w:w="3063"/>
      </w:tblGrid>
      <w:tr>
        <w:trPr>
          <w:trHeight w:val="30" w:hRule="atLeast"/>
        </w:trPr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 (паркингтер) түрлері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мөлшерлемелерінің ұлғаюы</w:t>
            </w:r>
          </w:p>
        </w:tc>
      </w:tr>
      <w:tr>
        <w:trPr>
          <w:trHeight w:val="30" w:hRule="atLeast"/>
        </w:trPr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санат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есеге</w:t>
            </w:r>
          </w:p>
        </w:tc>
      </w:tr>
      <w:tr>
        <w:trPr>
          <w:trHeight w:val="30" w:hRule="atLeast"/>
        </w:trPr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санат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есеге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