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4fcfb" w14:textId="254fc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"Бюджеттің атқарылуы және оған кассалық қызмет көрсету ережесін бекіту туралы" Қазақстан Республикасы Қаржы министрінің 2014 жылғы 4 желтоқсандағы № 540 бұйрығына өзгеріс пен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м.а. 2017 жылғы 30 қарашадағы № 694 бұйрығы. Қазақстан Республикасының Әділет министрлігінде 2017 жылғы 12 желтоқсанда № 16079 болып тіркелді. Күші жойылды - Қазақстан Республикасы Қаржы министрінің 2025 жылғы 2 шiлдедегi № 339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02.07.2025 </w:t>
      </w:r>
      <w:r>
        <w:rPr>
          <w:rFonts w:ascii="Times New Roman"/>
          <w:b w:val="false"/>
          <w:i w:val="false"/>
          <w:color w:val="ff0000"/>
          <w:sz w:val="28"/>
        </w:rPr>
        <w:t>№ 339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82-бабы </w:t>
      </w:r>
      <w:r>
        <w:rPr>
          <w:rFonts w:ascii="Times New Roman"/>
          <w:b w:val="false"/>
          <w:i w:val="false"/>
          <w:color w:val="000000"/>
          <w:sz w:val="28"/>
        </w:rPr>
        <w:t xml:space="preserve">8-тармағына </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"Бюджеттің атқарылуы және оған кассалық қызмет көрсету ережесін бекіту туралы" Қазақстан Республикасы Қаржы министрінің 2014 жылғы  4 желтоқсандағы № 540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9934 болып тіркелген) мынадай өзгеріс пен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Бюджеттің атқарылуы және оған кассалық қызмет көрсету </w:t>
      </w:r>
      <w:r>
        <w:rPr>
          <w:rFonts w:ascii="Times New Roman"/>
          <w:b w:val="false"/>
          <w:i w:val="false"/>
          <w:color w:val="000000"/>
          <w:sz w:val="28"/>
        </w:rPr>
        <w:t>ережесінде</w:t>
      </w:r>
      <w:r>
        <w:rPr>
          <w:rFonts w:ascii="Times New Roman"/>
          <w:b w:val="false"/>
          <w:i w:val="false"/>
          <w:color w:val="000000"/>
          <w:sz w:val="28"/>
        </w:rPr>
        <w:t>:</w:t>
      </w:r>
    </w:p>
    <w:bookmarkEnd w:id="2"/>
    <w:p>
      <w:pPr>
        <w:spacing w:after="0"/>
        <w:ind w:left="0"/>
        <w:jc w:val="both"/>
      </w:pPr>
      <w:r>
        <w:rPr>
          <w:rFonts w:ascii="Times New Roman"/>
          <w:b w:val="false"/>
          <w:i w:val="false"/>
          <w:color w:val="000000"/>
          <w:sz w:val="28"/>
        </w:rPr>
        <w:t>
      мынадай мазмұндағы 174-1-тармақпен толықтырылсын:</w:t>
      </w:r>
    </w:p>
    <w:p>
      <w:pPr>
        <w:spacing w:after="0"/>
        <w:ind w:left="0"/>
        <w:jc w:val="both"/>
      </w:pPr>
      <w:r>
        <w:rPr>
          <w:rFonts w:ascii="Times New Roman"/>
          <w:b w:val="false"/>
          <w:i w:val="false"/>
          <w:color w:val="000000"/>
          <w:sz w:val="28"/>
        </w:rPr>
        <w:t>
      "174-1. Әдіснаманы әзірлей және Қазақстан Республикасының заңнамасына бейімдей отырып, Blockchain технологиясын пайдаланып, қосылған құн салығына салықты әкімшілендіру бойынша талдамалық зерттеулер қызметтерін сатып алғаны үшін аванстық (алдын ала) төлемге шарттың сомасынан 100 пайыз мөлшерде жол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371-тармақтың </w:t>
      </w:r>
      <w:r>
        <w:rPr>
          <w:rFonts w:ascii="Times New Roman"/>
          <w:b w:val="false"/>
          <w:i w:val="false"/>
          <w:color w:val="000000"/>
          <w:sz w:val="28"/>
        </w:rPr>
        <w:t xml:space="preserve"> 3) тармақшасы мынадай редакцияда жазылсын:</w:t>
      </w:r>
    </w:p>
    <w:p>
      <w:pPr>
        <w:spacing w:after="0"/>
        <w:ind w:left="0"/>
        <w:jc w:val="both"/>
      </w:pPr>
      <w:r>
        <w:rPr>
          <w:rFonts w:ascii="Times New Roman"/>
          <w:b w:val="false"/>
          <w:i w:val="false"/>
          <w:color w:val="000000"/>
          <w:sz w:val="28"/>
        </w:rPr>
        <w:t>
      "3) мемлекеттік тапсырманы орындау кезінде аванстық төлемді қоспағанда, шот-фактураның немесе тауарларды жеткізу туралы жүкқұжаттың (акт) немесе орындалған жұмыстардың, көрсетілген қызметтердің актісі немесе Қазақстан Республикасының заңнамасында белгіленген өзге де құжат түрінің көшірмелерін ұсынады.</w:t>
      </w:r>
    </w:p>
    <w:p>
      <w:pPr>
        <w:spacing w:after="0"/>
        <w:ind w:left="0"/>
        <w:jc w:val="both"/>
      </w:pPr>
      <w:r>
        <w:rPr>
          <w:rFonts w:ascii="Times New Roman"/>
          <w:b w:val="false"/>
          <w:i w:val="false"/>
          <w:color w:val="000000"/>
          <w:sz w:val="28"/>
        </w:rPr>
        <w:t>
      Квазимемлекеттiк сектор субъектiсi өз қаражаты есебінен орындаған мемлекеттік қызмет көлемі болған кезде 2016 жылы "Мемлекеттік қаржы саласындағы ақпараттық жүйелердің жұмыс істеуін қамтамасыз ету" мемлекеттік тапсырмасын орындауға бөлінген қаражат мемлекеттік тапсырма шарты бойынша тапсырыс берушінің басшысы не ол уәкілеттік берген тұлға бекіткен, көрсетілген қызметтер актісі негізінде квазимемлекеттiк сектор субъектiсiнің екінші деңгейдегі банктегі есеп шотына аударылады.</w:t>
      </w:r>
    </w:p>
    <w:p>
      <w:pPr>
        <w:spacing w:after="0"/>
        <w:ind w:left="0"/>
        <w:jc w:val="both"/>
      </w:pPr>
      <w:r>
        <w:rPr>
          <w:rFonts w:ascii="Times New Roman"/>
          <w:b w:val="false"/>
          <w:i w:val="false"/>
          <w:color w:val="000000"/>
          <w:sz w:val="28"/>
        </w:rPr>
        <w:t>
      Мемлекеттік тапсырма орындалған және мемлекеттік тапсырманың мақсаттарына қол жеткізілген жағдайда мемлекеттік тапсырманы орындау үшін жауапты квазимемлекеттік сектор субъектісі жасасқан шарттың талаптарына сәйкес бюджеттік бағдарлама әкімшісінің келісімі бойынша мемлекеттік тапсырмаға тапсырыс беруші және орындаушы қол қойған, көрсетілген қызметтер актісінің негізінде аумақтық қазынашылық бөлімшесіндегі өз шотынан қаражат қалдықтарын, осы қаражатты екінші деңгейдегі банктердегі депозиттік шоттарда орналастыруды қоспағанда, екінші деңгейдегі банктегі есеп шотына аударады.".</w:t>
      </w:r>
    </w:p>
    <w:bookmarkStart w:name="z5" w:id="3"/>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(З.А. Ерназарова) заңнамада белгіленген тәртіппен:</w:t>
      </w:r>
    </w:p>
    <w:bookmarkEnd w:id="3"/>
    <w:p>
      <w:pPr>
        <w:spacing w:after="0"/>
        <w:ind w:left="0"/>
        <w:jc w:val="both"/>
      </w:pPr>
      <w:r>
        <w:rPr>
          <w:rFonts w:ascii="Times New Roman"/>
          <w:b w:val="false"/>
          <w:i w:val="false"/>
          <w:color w:val="000000"/>
          <w:sz w:val="28"/>
        </w:rPr>
        <w:t>
      1) осы бұйрықтың Қазақстан Республикасы Әділет министрлiгiнде мемлекеттiк тiркелуін;</w:t>
      </w:r>
    </w:p>
    <w:p>
      <w:pPr>
        <w:spacing w:after="0"/>
        <w:ind w:left="0"/>
        <w:jc w:val="both"/>
      </w:pPr>
      <w:r>
        <w:rPr>
          <w:rFonts w:ascii="Times New Roman"/>
          <w:b w:val="false"/>
          <w:i w:val="false"/>
          <w:color w:val="000000"/>
          <w:sz w:val="28"/>
        </w:rPr>
        <w:t>
      2) осы бұйрықтың мемлекеттік тіркелген күнінен бастап он күнтізбелік күн ішінде оның көшірмесінің қағаз және электрондық түрде қазақ және орыс тілдерінде Қазақстан Республикасы нормативтік құқықтық актілерінің эталондық бақылау банкінде ресми жариялау және енгізу үшін "Республикалық құқықтық ақпараттық орталығы" шаруашылық жүргізу құқығындағы республикалық мемлекеттік кәсіпорнына жіберілуін;</w:t>
      </w:r>
    </w:p>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 қамтамасыз етсін.</w:t>
      </w:r>
    </w:p>
    <w:bookmarkStart w:name="z6" w:id="4"/>
    <w:p>
      <w:pPr>
        <w:spacing w:after="0"/>
        <w:ind w:left="0"/>
        <w:jc w:val="both"/>
      </w:pPr>
      <w:r>
        <w:rPr>
          <w:rFonts w:ascii="Times New Roman"/>
          <w:b w:val="false"/>
          <w:i w:val="false"/>
          <w:color w:val="000000"/>
          <w:sz w:val="28"/>
        </w:rPr>
        <w:t>
      3. Осы бұйрық мемлекеттік тіркелген күнінен кейін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Қаржы министрінің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Шолпанқұлов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банкінің төрағасы</w:t>
      </w:r>
    </w:p>
    <w:p>
      <w:pPr>
        <w:spacing w:after="0"/>
        <w:ind w:left="0"/>
        <w:jc w:val="both"/>
      </w:pPr>
      <w:r>
        <w:rPr>
          <w:rFonts w:ascii="Times New Roman"/>
          <w:b w:val="false"/>
          <w:i w:val="false"/>
          <w:color w:val="000000"/>
          <w:sz w:val="28"/>
        </w:rPr>
        <w:t>
      _____________ Д. Ақышев</w:t>
      </w:r>
    </w:p>
    <w:p>
      <w:pPr>
        <w:spacing w:after="0"/>
        <w:ind w:left="0"/>
        <w:jc w:val="both"/>
      </w:pPr>
      <w:r>
        <w:rPr>
          <w:rFonts w:ascii="Times New Roman"/>
          <w:b w:val="false"/>
          <w:i w:val="false"/>
          <w:color w:val="000000"/>
          <w:sz w:val="28"/>
        </w:rPr>
        <w:t>
      2017 жылғы 8 желтоқсан</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 Т. Сүлейменов</w:t>
      </w:r>
    </w:p>
    <w:p>
      <w:pPr>
        <w:spacing w:after="0"/>
        <w:ind w:left="0"/>
        <w:jc w:val="both"/>
      </w:pPr>
      <w:r>
        <w:rPr>
          <w:rFonts w:ascii="Times New Roman"/>
          <w:b w:val="false"/>
          <w:i w:val="false"/>
          <w:color w:val="000000"/>
          <w:sz w:val="28"/>
        </w:rPr>
        <w:t>
      2017 жылғы 11 желтоқсан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