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0e7" w14:textId="7fd9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субсидиялардың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29 ақпандағы N 47 қаулысы. Шығыс Қазақстан облысының Әділет департаментінде 2016 жылғы 17 наурызда N 4421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(Нормативтік құқықтық актілерді мемлекеттік тіркеу тізілімінде тіркелген нөмірі 9987)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Ауыл шаруашылығы министрлігінің 2016 жылғы 10 ақпандағы № 3-2-10/1775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Шығыс Қазақстан облысы әкімдігінің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Оң жақтағы жоғарғы бұрыштағы мәтін жаңа редакцияда - Шығыс Қазақстан облысы әкімдігінің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1-қосымшаның атауы жаңа редакцияда - Шығыс Қазақстан облысы әкімдігінің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Шығыс Қазақстан облысы әкімдігінің 15.12.2016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633"/>
        <w:gridCol w:w="424"/>
        <w:gridCol w:w="2377"/>
        <w:gridCol w:w="3194"/>
        <w:gridCol w:w="286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3 246 102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1 267 940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еркек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559 544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6 040 349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ақпанағы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 2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республикалық бюджеттен берілетін 2016 жылға арналған субсидиялардың көлемдері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2-қосымшамен толықтырылды - Шығыс Қазақстан облысы әкімдігінің 08.11.2016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855"/>
        <w:gridCol w:w="416"/>
        <w:gridCol w:w="2335"/>
        <w:gridCol w:w="3139"/>
        <w:gridCol w:w="281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 –енелік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еркек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маралдарды (бұғыларды)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4 600 691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