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fed8" w14:textId="45cf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ауданы әкiмдiгiнiң 2016 жылғы 4 шілдедегі № 121 қаулысы. Оңтүстiк Қазақстан облысының Әдiлет департаментiнде 2016 жылғы 19 шілдеде № 3797 болып тiркелдi. Күші жойылды - Оңтүстiк Қазақстан облысы Төлеби ауданы әкiмдiгiнiң 2017 жылғы 10 сәуірдегі № 102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Төлеби ауданы әкімдігінің 10.04.2017 № 102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, Қазақстан Республикасының 2001 жылғы 23 қаңтардағы Заңның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Төлеби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және интернет-ресурстарында орналастырылуын қадағалау аудан әкімі аппаратының басшысы С.Бекмұрзаевқа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М.Пернебеков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4014"/>
        <w:gridCol w:w="4015"/>
        <w:gridCol w:w="3182"/>
      </w:tblGrid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мекемелердегі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214"/>
        <w:gridCol w:w="3214"/>
        <w:gridCol w:w="26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кететін орташа шығыс,теңге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706"/>
        <w:gridCol w:w="6005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Күніне бір баланың шығыны, 3 жасқа дейін теңге (көп емес)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шығыны,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7 жасқа дейін,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1 күніне бір балаға жас ерекшелігіне қарай кететін шығын. Нақты жұмыс күніне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