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a9c8a" w14:textId="5ca9c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Түркістан қаласы әкімдігінің 2016 жылғы 25 тамыздағы № 1167 қаулысы. Оңтүстік Қазақстан облысының Әділет департаментінде 2016 жылғы 1 қыркүйекте № 3842 болып тіркелді. Күші жойылды - Оңтүстiк Қазақстан облысы Түркiстан қаласы әкiмдiгiнiң 2017 жылғы 25 мамырдағы № 785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Күшi жойылды - Оңтүстiк Қазақстан облысы Түркістан қаласы әкімдігінің 25.05.2017 № 785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Түркістан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3–қосымшаларына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мектепке дейінгі тәрбие мен оқытуға мемлекеттік білім беру тапсырысын,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және интернет - ресурстарында орналастырылуын білім бөлімінің басшысы Б.Шойбековке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кейін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әкімінің міндетін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Д.Тәңірбергенов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25 тамыз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1167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"/>
        <w:gridCol w:w="821"/>
        <w:gridCol w:w="3658"/>
        <w:gridCol w:w="3658"/>
        <w:gridCol w:w="3026"/>
      </w:tblGrid>
      <w:tr>
        <w:trPr>
          <w:trHeight w:val="30" w:hRule="atLeast"/>
        </w:trPr>
        <w:tc>
          <w:tcPr>
            <w:tcW w:w="1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атауы</w:t>
            </w:r>
          </w:p>
        </w:tc>
        <w:tc>
          <w:tcPr>
            <w:tcW w:w="3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мекемелердегі орын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17596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15956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25 тамыз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1167 қаулысына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 басына шаққандағы қаржыландыру көлемі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2-қосымша жаңа редакцияда - Оңтүстік Қазақстан облысы Түркістан қаласы әкімдігінің 07.12.2016 </w:t>
      </w:r>
      <w:r>
        <w:rPr>
          <w:rFonts w:ascii="Times New Roman"/>
          <w:b w:val="false"/>
          <w:i w:val="false"/>
          <w:color w:val="ff0000"/>
          <w:sz w:val="28"/>
        </w:rPr>
        <w:t>№ 1739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3"/>
        <w:gridCol w:w="3214"/>
        <w:gridCol w:w="2658"/>
        <w:gridCol w:w="32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балаға тәрбиеленушіге кететін орташа шығыс,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шағын орталық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жеке меншік мекемелер</w:t>
            </w:r>
          </w:p>
        </w:tc>
      </w:tr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жерлерде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</w:t>
            </w:r>
          </w:p>
        </w:tc>
        <w:tc>
          <w:tcPr>
            <w:tcW w:w="2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21042</w:t>
            </w:r>
          </w:p>
        </w:tc>
      </w:tr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25 тамыз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1167 қаулысына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5246"/>
        <w:gridCol w:w="6539"/>
      </w:tblGrid>
      <w:tr>
        <w:trPr>
          <w:trHeight w:val="30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бір баланың шығыны, 3 жасқа дейін теңге (көп емес)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бір баланың шығыны, 3 жастан 7 жасқа дейін теңге (көп емес)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288,11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Ескертпе: 1 күніне бір балаға жас ерекшелігіне қарай кететін шығын. Нақты жұмыс күніне есептелген.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