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2912" w14:textId="93c2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бірыңғай ұйымдастырушысын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әкімдігінің 2016 жылғы 25 ақпандағы № 47 қаулысы. Оңтүстік Қазақстан облысының Әділет департаментінде 2016 жылғы 26 ақпанда № 3604 болып тіркелді. Күші жойылды - Түркістан облысы әкiмдiгiнiң 2024 жылғы 25 қаңтардағы № 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әкiмдiгiнiң 25.01.2024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2015 жылғы 4 желтоқсандағы "Мемлекеттік сатып алу туралы" Заңының 2-бабының </w:t>
      </w:r>
      <w:r>
        <w:rPr>
          <w:rFonts w:ascii="Times New Roman"/>
          <w:b w:val="false"/>
          <w:i w:val="false"/>
          <w:color w:val="000000"/>
          <w:sz w:val="28"/>
        </w:rPr>
        <w:t>16)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Кіріспеге өзгерістер енгізілді - Түркістан облысы әкiмдiгiнiң 15.10.2019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"Түркістан облысының мемлекеттік сатып алу басқармасы" мемлекеттік мекемесі мемлекеттік сатып алудың бірыңғай ұйымдастырушы болып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Түркістан облысы әкімдігінің 06.09.2018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Түркістан облысы әкiмдiгiнiң 15.10.2019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Түркістан облысы әкiмдiгiнiң 15.10.2019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"Оңтүстік Қазақстан облысы Әкімінің аппараты" мемлекеттік мекемесі Қазақстан Республикасының заңнамалық актілерінде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Оңтүстік Қазақстан облысының аумағында таратылатын мерзімді баспа басылымдарында және "Әділет" ақпараттық-құқықтық жүйесінде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Оңтүстік Қазақстан облысы әкімдігінің интернет-ресурсына орналастыруын қамтамасыз етсін.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бастап қолданысқа енгізіледі.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облыс әкімінің орынбасары Е.Садырға жүктелсін.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Б.Жылқышиев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С.Қаныбеков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С.Тұяқбаев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К.Мендебаев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ақпандағы № 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 мен өткізуді мемлекеттік сатып алуды бірыңғай ұйымдастырушысы жүзеге асыратын бюджеттік бағдарламалар және тауарлар, жұмыстар, қызметтер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әкімдігінің 06.09.2018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Бюджеттік бағдарламалар: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органдардың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мәдениет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мұрағат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туризм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қоршаған ортаны қорғау объектілерін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аудандар (облыстық маңызы бар қалалар) бюджеттеріне спорт объектілерін дамытуға берілетін нысаналы даму трансферттері;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аудандардың (облыстық маңызы бар қалалардың) бюджеттеріне жылу-энергетикалық жүйесін дамытуға берілетін нысаналы даму трансферттері.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Сатып алуы ерекше тәртіпті қолдана отырып жүзеге асырылатын тауарлар, жұмыстар, қызметтер.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