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3080" w14:textId="8943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қаласының коммуналдық меншігіндегі мүліктерді жекешелендіру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 әкімдігінің 2016 жылғы 27 желтоқсандағы № 1872 қаулысы. Атырау облысының Әділет департаментінде 2017 жылғы 06 ақпанда № 3778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"Жекешелендіру объектілерін сату қағидасын бекіту туралы" Қазақстан Республикасы Үкіметінің 2011 жылғы 9 тамыздағы № 920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қаласының коммуналдық меншігіндегі мүліктер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А. Айтбаевқа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жылдың "27"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1872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қалалық коммуналдық меншіктегі мүліктердің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4619"/>
        <w:gridCol w:w="2856"/>
        <w:gridCol w:w="1367"/>
        <w:gridCol w:w="2713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 ұстаушысы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Nexia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AB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ішкі саясат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Chevrolet Lacetti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761 BP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қаласының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Паз 3205-110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407 BP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"Жалпы білім беретін № 6 орта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774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тұрғын үй-коммуналдық шаруашылығы, жолаушылар көлігі және автокөлік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740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тұрғын үй-коммуналдық шаруашылығы, жолаушылар көлігі және автокөлік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731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тұрғын үй-коммуналдық шаруашылығы, жолаушылар көлігі және автокөлік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750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тұрғын үй-коммуналдық шаруашылығы, жолаушылар көлігі және автокөлік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794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тұрғын үй-коммуналдық шаруашылығы, жолаушылар көлігі және автокөлік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773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тұрғын үй-коммуналдық шаруашылығы, жолаушылар көлігі және автокөлік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778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тұрғын үй-коммуналдық шаруашылығы, жолаушылар көлігі және автокөлік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886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тұрғын үй-коммуналдық шаруашылығы, жолаушылар көлігі және автокөлік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783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тұрғын үй-коммуналдық шаруашылығы, жолаушылар көлігі және автокөлік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759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тұрғын үй-коммуналдық шаруашылығы, жолаушылар көлігі және автокөлік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890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тұрғын үй-коммуналдық шаруашылығы, жолаушылар көлігі және автокөлік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762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тұрғын үй-коммуналдық шаруашылығы, жолаушылар көлігі және автокөлік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798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тұрғын үй-коммуналдық шаруашылығы, жолаушылар көлігі және автокөлік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756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тұрғын үй-коммуналдық шаруашылығы, жолаушылар көлігі және автокөлік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766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тұрғын үй-коммуналдық шаруашылығы, жолаушылар көлігі және автокөлік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749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тұрғын үй-коммуналдық шаруашылығы, жолаушылар көлігі және автокөлік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791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тұрғын үй-коммуналдық шаруашылығы, жолаушылар көлігі және автокөлік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795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тұрғын үй-коммуналдық шаруашылығы, жолаушылар көлігі және автокөлік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Bs 090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744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тұрғын үй-коммуналдық шаруашылығы, жолаушылар көлігі және автокөлік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