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a8d2" w14:textId="e50a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2017-2019 жылдарға арналған бюджеті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21 желтоқсандағы № 47 шешімі. Солтүстік Қазақстан облысының Әділет департаментінде 2017 жылғы 10 қаңтарда № 4012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Тайынша ауданының 2017 - 2019 жылдарға арналған бюджеті (әрі қарай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4782212,4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- 1102856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- 11570,3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47441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3620345,5 мың теңге;</w:t>
      </w:r>
    </w:p>
    <w:bookmarkEnd w:id="6"/>
    <w:bookmarkStart w:name="z13" w:id="7"/>
    <w:p>
      <w:pPr>
        <w:spacing w:after="0"/>
        <w:ind w:left="0"/>
        <w:jc w:val="both"/>
      </w:pPr>
      <w:r>
        <w:rPr>
          <w:rFonts w:ascii="Times New Roman"/>
          <w:b w:val="false"/>
          <w:i w:val="false"/>
          <w:color w:val="000000"/>
          <w:sz w:val="28"/>
        </w:rPr>
        <w:t>
      2) шығындар – 4833512,4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- 6237,6 мың теңге, оның ішінде:</w:t>
      </w:r>
    </w:p>
    <w:bookmarkEnd w:id="8"/>
    <w:bookmarkStart w:name="z15" w:id="9"/>
    <w:p>
      <w:pPr>
        <w:spacing w:after="0"/>
        <w:ind w:left="0"/>
        <w:jc w:val="both"/>
      </w:pPr>
      <w:r>
        <w:rPr>
          <w:rFonts w:ascii="Times New Roman"/>
          <w:b w:val="false"/>
          <w:i w:val="false"/>
          <w:color w:val="000000"/>
          <w:sz w:val="28"/>
        </w:rPr>
        <w:t xml:space="preserve">
      бюджеттік кредиттер - 10210 мың теңге; </w:t>
      </w:r>
    </w:p>
    <w:bookmarkEnd w:id="9"/>
    <w:bookmarkStart w:name="z16" w:id="10"/>
    <w:p>
      <w:pPr>
        <w:spacing w:after="0"/>
        <w:ind w:left="0"/>
        <w:jc w:val="both"/>
      </w:pPr>
      <w:r>
        <w:rPr>
          <w:rFonts w:ascii="Times New Roman"/>
          <w:b w:val="false"/>
          <w:i w:val="false"/>
          <w:color w:val="000000"/>
          <w:sz w:val="28"/>
        </w:rPr>
        <w:t>
      бюджеттік кредиттерді өтеу – 3972,4 мың теңге;</w:t>
      </w:r>
    </w:p>
    <w:bookmarkEnd w:id="10"/>
    <w:bookmarkStart w:name="z17" w:id="11"/>
    <w:p>
      <w:pPr>
        <w:spacing w:after="0"/>
        <w:ind w:left="0"/>
        <w:jc w:val="both"/>
      </w:pPr>
      <w:r>
        <w:rPr>
          <w:rFonts w:ascii="Times New Roman"/>
          <w:b w:val="false"/>
          <w:i w:val="false"/>
          <w:color w:val="000000"/>
          <w:sz w:val="28"/>
        </w:rPr>
        <w:t>
      4) қаржы активтерімен жасалынатын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xml:space="preserve">
      қаржы активтерін сатып алу - 0 мың теңге; </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- 57537,6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- 57537,6 мың теңге;</w:t>
      </w:r>
    </w:p>
    <w:bookmarkEnd w:id="15"/>
    <w:bookmarkStart w:name="z22" w:id="16"/>
    <w:p>
      <w:pPr>
        <w:spacing w:after="0"/>
        <w:ind w:left="0"/>
        <w:jc w:val="both"/>
      </w:pPr>
      <w:r>
        <w:rPr>
          <w:rFonts w:ascii="Times New Roman"/>
          <w:b w:val="false"/>
          <w:i w:val="false"/>
          <w:color w:val="000000"/>
          <w:sz w:val="28"/>
        </w:rPr>
        <w:t>
      қарыздар түсімі - 10210 мың теңге;</w:t>
      </w:r>
    </w:p>
    <w:bookmarkEnd w:id="16"/>
    <w:bookmarkStart w:name="z23" w:id="17"/>
    <w:p>
      <w:pPr>
        <w:spacing w:after="0"/>
        <w:ind w:left="0"/>
        <w:jc w:val="both"/>
      </w:pPr>
      <w:r>
        <w:rPr>
          <w:rFonts w:ascii="Times New Roman"/>
          <w:b w:val="false"/>
          <w:i w:val="false"/>
          <w:color w:val="000000"/>
          <w:sz w:val="28"/>
        </w:rPr>
        <w:t>
      қарыздарды өтеу – 3972,4 мың теңге;</w:t>
      </w:r>
    </w:p>
    <w:bookmarkEnd w:id="17"/>
    <w:p>
      <w:pPr>
        <w:spacing w:after="0"/>
        <w:ind w:left="0"/>
        <w:jc w:val="both"/>
      </w:pPr>
      <w:r>
        <w:rPr>
          <w:rFonts w:ascii="Times New Roman"/>
          <w:b w:val="false"/>
          <w:i w:val="false"/>
          <w:color w:val="000000"/>
          <w:sz w:val="28"/>
        </w:rPr>
        <w:t xml:space="preserve">
      бюджет қаражатының пайдаланылатын қалдықтары – 51300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 бюджетінің кірістері Қазақстан Республикасының 2008 жылғы 4 желтоқсандағы Бюджет кодексіне сәйкес мынадай салықтық түсімдер есебінен қалыптасатыны белгіленсін: </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жеке кәсіпкерлердің мүлкіне салынатын салық;</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салық;</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xml:space="preserve">
      </w:t>
      </w:r>
      <w:r>
        <w:rPr>
          <w:rFonts w:ascii="Times New Roman"/>
          <w:b w:val="false"/>
          <w:i w:val="false"/>
          <w:color w:val="000000"/>
          <w:sz w:val="28"/>
        </w:rPr>
        <w:t xml:space="preserve">жер учаскелерін пайдаланғаны үшін төлемақы; </w:t>
      </w:r>
      <w:r>
        <w:br/>
      </w:r>
      <w:r>
        <w:rPr>
          <w:rFonts w:ascii="Times New Roman"/>
          <w:b w:val="false"/>
          <w:i w:val="false"/>
          <w:color w:val="000000"/>
          <w:sz w:val="28"/>
        </w:rPr>
        <w:t xml:space="preserve">
      </w:t>
      </w:r>
      <w:r>
        <w:rPr>
          <w:rFonts w:ascii="Times New Roman"/>
          <w:b w:val="false"/>
          <w:i w:val="false"/>
          <w:color w:val="000000"/>
          <w:sz w:val="28"/>
        </w:rPr>
        <w:t xml:space="preserve">кәсіпкерлік және кәсіби қызметті жүргізгені үшін алынатын алымдар; </w:t>
      </w:r>
      <w:r>
        <w:br/>
      </w:r>
      <w:r>
        <w:rPr>
          <w:rFonts w:ascii="Times New Roman"/>
          <w:b w:val="false"/>
          <w:i w:val="false"/>
          <w:color w:val="000000"/>
          <w:sz w:val="28"/>
        </w:rPr>
        <w:t xml:space="preserve">
      </w:t>
      </w:r>
      <w:r>
        <w:rPr>
          <w:rFonts w:ascii="Times New Roman"/>
          <w:b w:val="false"/>
          <w:i w:val="false"/>
          <w:color w:val="000000"/>
          <w:sz w:val="28"/>
        </w:rPr>
        <w:t>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w:t>
      </w:r>
      <w:r>
        <w:br/>
      </w:r>
      <w:r>
        <w:rPr>
          <w:rFonts w:ascii="Times New Roman"/>
          <w:b w:val="false"/>
          <w:i w:val="false"/>
          <w:color w:val="000000"/>
          <w:sz w:val="28"/>
        </w:rPr>
        <w:t xml:space="preserve">
      </w:t>
      </w:r>
      <w:r>
        <w:rPr>
          <w:rFonts w:ascii="Times New Roman"/>
          <w:b w:val="false"/>
          <w:i w:val="false"/>
          <w:color w:val="000000"/>
          <w:sz w:val="28"/>
        </w:rPr>
        <w:t>3. Облыстық бюджетке аудандық бюджеттен алынатын салық түсімдерінің жалпы сомасын 2017 жылға бөлу мынадай мөлшерлерде белгіленсін:</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салынатын табыстардан ұсталатын жеке табыс салығы бойынша - 100 пайыз;</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салынбайтын шетелдік азаматтар табыстарынан ұсталатын жеке табыс салығы бойынша - 100 пайыз;</w:t>
      </w:r>
      <w:r>
        <w:br/>
      </w:r>
      <w:r>
        <w:rPr>
          <w:rFonts w:ascii="Times New Roman"/>
          <w:b w:val="false"/>
          <w:i w:val="false"/>
          <w:color w:val="000000"/>
          <w:sz w:val="28"/>
        </w:rPr>
        <w:t xml:space="preserve">
      </w:t>
      </w:r>
      <w:r>
        <w:rPr>
          <w:rFonts w:ascii="Times New Roman"/>
          <w:b w:val="false"/>
          <w:i w:val="false"/>
          <w:color w:val="000000"/>
          <w:sz w:val="28"/>
        </w:rPr>
        <w:t xml:space="preserve">әлеуметтік салық бойынша - 16 пайыз. </w:t>
      </w:r>
      <w:r>
        <w:br/>
      </w:r>
      <w:r>
        <w:rPr>
          <w:rFonts w:ascii="Times New Roman"/>
          <w:b w:val="false"/>
          <w:i w:val="false"/>
          <w:color w:val="000000"/>
          <w:sz w:val="28"/>
        </w:rPr>
        <w:t xml:space="preserve">
      </w:t>
      </w:r>
      <w:r>
        <w:rPr>
          <w:rFonts w:ascii="Times New Roman"/>
          <w:b w:val="false"/>
          <w:i w:val="false"/>
          <w:color w:val="000000"/>
          <w:sz w:val="28"/>
        </w:rPr>
        <w:t>4. Аудан бюджетіне салық түсімдерінің жалпы сомасын 2017 жылға бөлу белгіленсін:</w:t>
      </w:r>
      <w:r>
        <w:br/>
      </w:r>
      <w:r>
        <w:rPr>
          <w:rFonts w:ascii="Times New Roman"/>
          <w:b w:val="false"/>
          <w:i w:val="false"/>
          <w:color w:val="000000"/>
          <w:sz w:val="28"/>
        </w:rPr>
        <w:t xml:space="preserve"> төлем көзінен салық салынбайтын табыстардан ұсталатын жеке табыс салығы бойынша – 100 пайыз;</w:t>
      </w:r>
      <w:r>
        <w:br/>
      </w:r>
      <w:r>
        <w:rPr>
          <w:rFonts w:ascii="Times New Roman"/>
          <w:b w:val="false"/>
          <w:i w:val="false"/>
          <w:color w:val="000000"/>
          <w:sz w:val="28"/>
        </w:rPr>
        <w:t xml:space="preserve">
      </w:t>
      </w:r>
      <w:r>
        <w:rPr>
          <w:rFonts w:ascii="Times New Roman"/>
          <w:b w:val="false"/>
          <w:i w:val="false"/>
          <w:color w:val="000000"/>
          <w:sz w:val="28"/>
        </w:rPr>
        <w:t xml:space="preserve">әлеуметтік салық бойынша - 84 пайыз. </w:t>
      </w:r>
      <w:r>
        <w:br/>
      </w:r>
      <w:r>
        <w:rPr>
          <w:rFonts w:ascii="Times New Roman"/>
          <w:b w:val="false"/>
          <w:i w:val="false"/>
          <w:color w:val="000000"/>
          <w:sz w:val="28"/>
        </w:rPr>
        <w:t xml:space="preserve">
      </w:t>
      </w:r>
      <w:r>
        <w:rPr>
          <w:rFonts w:ascii="Times New Roman"/>
          <w:b w:val="false"/>
          <w:i w:val="false"/>
          <w:color w:val="000000"/>
          <w:sz w:val="28"/>
        </w:rPr>
        <w:t>5. Аудан бюджетінің кірістері мынадай салықтық емес түсімдерден қалыптасатыны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 әкімдігінің шешімі бойынша құрылған коммуналдық мемлекеттік кәсіпорындардың таза кірісі бөлігінің түсімдері;</w:t>
      </w:r>
      <w:r>
        <w:br/>
      </w:r>
      <w:r>
        <w:rPr>
          <w:rFonts w:ascii="Times New Roman"/>
          <w:b w:val="false"/>
          <w:i w:val="false"/>
          <w:color w:val="000000"/>
          <w:sz w:val="28"/>
        </w:rPr>
        <w:t xml:space="preserve">
      </w:t>
      </w:r>
      <w:r>
        <w:rPr>
          <w:rFonts w:ascii="Times New Roman"/>
          <w:b w:val="false"/>
          <w:i w:val="false"/>
          <w:color w:val="000000"/>
          <w:sz w:val="28"/>
        </w:rPr>
        <w:t>аудандық маңызы бар қала, ауылдық округ әкімдерінің басқаруындағы ауданның коммуналдық меншігіндегі мүлікті жалға беруден түсетін кірісті алып тастағанда, ауданның коммуналдық меншігіндегі мүлікті жалға беруден түсетін кірістерден;</w:t>
      </w:r>
      <w:r>
        <w:br/>
      </w:r>
      <w:r>
        <w:rPr>
          <w:rFonts w:ascii="Times New Roman"/>
          <w:b w:val="false"/>
          <w:i w:val="false"/>
          <w:color w:val="000000"/>
          <w:sz w:val="28"/>
        </w:rPr>
        <w:t xml:space="preserve">
      </w:t>
      </w:r>
      <w:r>
        <w:rPr>
          <w:rFonts w:ascii="Times New Roman"/>
          <w:b w:val="false"/>
          <w:i w:val="false"/>
          <w:color w:val="000000"/>
          <w:sz w:val="28"/>
        </w:rPr>
        <w:t>аудан бюджетінен қаржыландырылатын мемлекеттік мекемелердің тауарларын (жұмыс, қызмет көрсету)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Тайынша қаласы, ауылдық округ әкімдері салатын айыппұлдар, өсімпұлдар, санкциялар, өндіріп алуларды алып тастағанда аудан бюджетінен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8"/>
        </w:rPr>
        <w:t xml:space="preserve">
      </w:t>
      </w:r>
      <w:r>
        <w:rPr>
          <w:rFonts w:ascii="Times New Roman"/>
          <w:b w:val="false"/>
          <w:i w:val="false"/>
          <w:color w:val="000000"/>
          <w:sz w:val="28"/>
        </w:rPr>
        <w:t xml:space="preserve">аудан бюджетіне түсетін басқа да салықтық емес түсімдер. </w:t>
      </w:r>
      <w:r>
        <w:br/>
      </w:r>
      <w:r>
        <w:rPr>
          <w:rFonts w:ascii="Times New Roman"/>
          <w:b w:val="false"/>
          <w:i w:val="false"/>
          <w:color w:val="000000"/>
          <w:sz w:val="28"/>
        </w:rPr>
        <w:t xml:space="preserve">
      </w:t>
      </w:r>
      <w:r>
        <w:rPr>
          <w:rFonts w:ascii="Times New Roman"/>
          <w:b w:val="false"/>
          <w:i w:val="false"/>
          <w:color w:val="000000"/>
          <w:sz w:val="28"/>
        </w:rPr>
        <w:t>6. Аудан бюджетінің түсімдері мемлекеттік бюджеттен берілген бюджеттік кредиттерді өтеуден түсетін түсімдер есебінен қалыптасатыны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7. Ауданның жергілікті атқарушы органының 2017 жылға арналған резерві 100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Мемлекеттік мекемелердің мемлекеттік қызметшілеріне,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9. Аудан бюджетінің кірістері негізгі капиталды сатудан түсетін түсімдер есебінен қалыптасатыны белгіленсін.</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10.</w:t>
      </w:r>
      <w:r>
        <w:rPr>
          <w:rFonts w:ascii="Times New Roman"/>
          <w:b w:val="false"/>
          <w:i w:val="false"/>
          <w:color w:val="000000"/>
          <w:sz w:val="28"/>
        </w:rPr>
        <w:t xml:space="preserve"> 2017 жылға арналған аудан бюджетінде республикалық бюджеттен түсетін нысаналы трансферттер мынадай көлемдерде есепке алынсын, оның ішінде:</w:t>
      </w:r>
    </w:p>
    <w:bookmarkEnd w:id="18"/>
    <w:p>
      <w:pPr>
        <w:spacing w:after="0"/>
        <w:ind w:left="0"/>
        <w:jc w:val="both"/>
      </w:pPr>
      <w:r>
        <w:rPr>
          <w:rFonts w:ascii="Times New Roman"/>
          <w:b w:val="false"/>
          <w:i w:val="false"/>
          <w:color w:val="000000"/>
          <w:sz w:val="28"/>
        </w:rPr>
        <w:t xml:space="preserve">
      оқу кезеңінде негізгі қызметкерді алмастырғаны үшін мұғалімдерге қосымша ақы төлеуге; </w:t>
      </w:r>
    </w:p>
    <w:p>
      <w:pPr>
        <w:spacing w:after="0"/>
        <w:ind w:left="0"/>
        <w:jc w:val="both"/>
      </w:pPr>
      <w:r>
        <w:rPr>
          <w:rFonts w:ascii="Times New Roman"/>
          <w:b w:val="false"/>
          <w:i w:val="false"/>
          <w:color w:val="000000"/>
          <w:sz w:val="28"/>
        </w:rPr>
        <w:t xml:space="preserve">
      "Өрлеу" жобасы бойынша келісілген қаржылай көмекті енгізуге; </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еңбек нарығын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9-қосымшаға</w:t>
      </w:r>
      <w:r>
        <w:rPr>
          <w:rFonts w:ascii="Times New Roman"/>
          <w:b w:val="false"/>
          <w:i w:val="false"/>
          <w:color w:val="000000"/>
          <w:sz w:val="28"/>
        </w:rPr>
        <w:t xml:space="preserve"> сәйкес қаржы жылының басындағы қалыптасқан бюджеттік қаражаттар бос қалдықтарының және 2016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Тайынша ауданы мәслихатының 23.02.2017 </w:t>
      </w:r>
      <w:r>
        <w:rPr>
          <w:rFonts w:ascii="Times New Roman"/>
          <w:b w:val="false"/>
          <w:i w:val="false"/>
          <w:color w:val="ff0000"/>
          <w:sz w:val="28"/>
        </w:rPr>
        <w:t>№ 59</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62" w:id="19"/>
    <w:p>
      <w:pPr>
        <w:spacing w:after="0"/>
        <w:ind w:left="0"/>
        <w:jc w:val="both"/>
      </w:pPr>
      <w:r>
        <w:rPr>
          <w:rFonts w:ascii="Times New Roman"/>
          <w:b w:val="false"/>
          <w:i w:val="false"/>
          <w:color w:val="000000"/>
          <w:sz w:val="28"/>
        </w:rPr>
        <w:t>
      11. Облыстық бюджеттен аудан бюджетіне берілетін 2017 жылға арналған трансферттер көлемі 66303,6 мың теңге сомасында қарастырылсын, оның ішінде:      </w:t>
      </w:r>
    </w:p>
    <w:bookmarkEnd w:id="19"/>
    <w:p>
      <w:pPr>
        <w:spacing w:after="0"/>
        <w:ind w:left="0"/>
        <w:jc w:val="both"/>
      </w:pPr>
      <w:r>
        <w:rPr>
          <w:rFonts w:ascii="Times New Roman"/>
          <w:b w:val="false"/>
          <w:i w:val="false"/>
          <w:color w:val="000000"/>
          <w:sz w:val="28"/>
        </w:rPr>
        <w:t>
      оқулықтар сатып алуға және жеткізуге;</w:t>
      </w:r>
    </w:p>
    <w:p>
      <w:pPr>
        <w:spacing w:after="0"/>
        <w:ind w:left="0"/>
        <w:jc w:val="both"/>
      </w:pPr>
      <w:r>
        <w:rPr>
          <w:rFonts w:ascii="Times New Roman"/>
          <w:b w:val="false"/>
          <w:i w:val="false"/>
          <w:color w:val="000000"/>
          <w:sz w:val="28"/>
        </w:rPr>
        <w:t>
      электрондық оқулықтар сатып алуға;</w:t>
      </w:r>
    </w:p>
    <w:p>
      <w:pPr>
        <w:spacing w:after="0"/>
        <w:ind w:left="0"/>
        <w:jc w:val="both"/>
      </w:pPr>
      <w:r>
        <w:rPr>
          <w:rFonts w:ascii="Times New Roman"/>
          <w:b w:val="false"/>
          <w:i w:val="false"/>
          <w:color w:val="000000"/>
          <w:sz w:val="28"/>
        </w:rPr>
        <w:t>
      оқушыларды Астана қаласына ЭКСПО - 2017 халықаралық мамандандырылған көремесіне баруға бағыттау үшін;</w:t>
      </w:r>
    </w:p>
    <w:p>
      <w:pPr>
        <w:spacing w:after="0"/>
        <w:ind w:left="0"/>
        <w:jc w:val="both"/>
      </w:pPr>
      <w:r>
        <w:rPr>
          <w:rFonts w:ascii="Times New Roman"/>
          <w:b w:val="false"/>
          <w:i w:val="false"/>
          <w:color w:val="000000"/>
          <w:sz w:val="28"/>
        </w:rPr>
        <w:t>
      1-4 сыныптар үшін жеке кішкене шкафтар сатып алуға;</w:t>
      </w:r>
    </w:p>
    <w:p>
      <w:pPr>
        <w:spacing w:after="0"/>
        <w:ind w:left="0"/>
        <w:jc w:val="both"/>
      </w:pPr>
      <w:r>
        <w:rPr>
          <w:rFonts w:ascii="Times New Roman"/>
          <w:b w:val="false"/>
          <w:i w:val="false"/>
          <w:color w:val="000000"/>
          <w:sz w:val="28"/>
        </w:rPr>
        <w:t>
      жануарлардың энзоотикалық аурулары бойынша ветеринарлық іс-шараларды жүргізуге;</w:t>
      </w:r>
    </w:p>
    <w:p>
      <w:pPr>
        <w:spacing w:after="0"/>
        <w:ind w:left="0"/>
        <w:jc w:val="both"/>
      </w:pPr>
      <w:r>
        <w:rPr>
          <w:rFonts w:ascii="Times New Roman"/>
          <w:b w:val="false"/>
          <w:i w:val="false"/>
          <w:color w:val="000000"/>
          <w:sz w:val="28"/>
        </w:rPr>
        <w:t>
      нәтижелі жұмыспен қамту және жаппай кәсіпкерлік бойынша іс-шараларды іске асыруға;</w:t>
      </w:r>
    </w:p>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жерлерге жол белгілері мен көрсеткіштер орнатуға;</w:t>
      </w:r>
    </w:p>
    <w:p>
      <w:pPr>
        <w:spacing w:after="0"/>
        <w:ind w:left="0"/>
        <w:jc w:val="both"/>
      </w:pPr>
      <w:r>
        <w:rPr>
          <w:rFonts w:ascii="Times New Roman"/>
          <w:b w:val="false"/>
          <w:i w:val="false"/>
          <w:color w:val="000000"/>
          <w:sz w:val="28"/>
        </w:rPr>
        <w:t xml:space="preserve">
      Солтүстік Қазақстан облысы Тайынша ауданының Макашевка ауылында сумен жабдықтаудың жергілікті көзін салуға жобалау-сметалық құжаттар әзірлеуге; </w:t>
      </w:r>
    </w:p>
    <w:p>
      <w:pPr>
        <w:spacing w:after="0"/>
        <w:ind w:left="0"/>
        <w:jc w:val="both"/>
      </w:pPr>
      <w:r>
        <w:rPr>
          <w:rFonts w:ascii="Times New Roman"/>
          <w:b w:val="false"/>
          <w:i w:val="false"/>
          <w:color w:val="000000"/>
          <w:sz w:val="28"/>
        </w:rPr>
        <w:t xml:space="preserve">
      Солтүстік Қазақстан облысы Тайынша ауданының Рощинское ауылында сумен жабдықтаудың жергілікті көзін салуға жобалау-сметалық құжаттар әзірлеуге.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Облыстық бюджеттен 2017 жылға арналған аудан бюджетіне берілетін 3507138 мың теңге сомасында бюджеттік субвенциялар белгіленсін.</w:t>
      </w:r>
      <w:r>
        <w:br/>
      </w:r>
      <w:r>
        <w:rPr>
          <w:rFonts w:ascii="Times New Roman"/>
          <w:b w:val="false"/>
          <w:i w:val="false"/>
          <w:color w:val="000000"/>
          <w:sz w:val="28"/>
        </w:rPr>
        <w:t xml:space="preserve">
      </w:t>
      </w:r>
      <w:r>
        <w:rPr>
          <w:rFonts w:ascii="Times New Roman"/>
          <w:b w:val="false"/>
          <w:i w:val="false"/>
          <w:color w:val="000000"/>
          <w:sz w:val="28"/>
        </w:rPr>
        <w:t>13. 2017 жылға арналған аудандық бюджетте Солтүстік Қазақстан облысы Тайынша ауданыныңауылдық елді мекендеріне жұмыс істеу және тұру үшін келген денсаулық сақтау, білім беру, әлеуметтік қамтамасыз ету, мәдениет, спорт және агроөнеркәсіптік кешен мамандарына әлеуметтік қолдау шараларын іске асыруға республикалық бюджеттен берілетін бюджеттік кредиттер есептелсін.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Солтүстік Қазақстан облысы Тайынша ауданы мәслихатының 02.06.2017 </w:t>
      </w:r>
      <w:r>
        <w:rPr>
          <w:rFonts w:ascii="Times New Roman"/>
          <w:b w:val="false"/>
          <w:i w:val="false"/>
          <w:color w:val="ff0000"/>
          <w:sz w:val="28"/>
        </w:rPr>
        <w:t>№ 90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2017 жылы ауылдық елдi мекендерде жұмыс iстейтiн, азаматтық қызметшілер болып табылатын әлеуметтiк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және азаматтық қзыметшілердің ставкаларымен салыстырғанда жиырма бес процентке жоғары жалақы мен тарифтік ставкалар сақталсын.</w:t>
      </w:r>
      <w:r>
        <w:br/>
      </w:r>
      <w:r>
        <w:rPr>
          <w:rFonts w:ascii="Times New Roman"/>
          <w:b w:val="false"/>
          <w:i w:val="false"/>
          <w:color w:val="000000"/>
          <w:sz w:val="28"/>
        </w:rPr>
        <w:t xml:space="preserve">
      </w:t>
      </w:r>
      <w:r>
        <w:rPr>
          <w:rFonts w:ascii="Times New Roman"/>
          <w:b w:val="false"/>
          <w:i w:val="false"/>
          <w:color w:val="000000"/>
          <w:sz w:val="28"/>
        </w:rPr>
        <w:t>16. Осы шешімнің 13 ,14, 15 тармақтарының әрекеті ветеринария аумағында қызметін іске асыратын ветеринария пункттерінің ветеринар мамандарына таралады.</w:t>
      </w:r>
      <w:r>
        <w:br/>
      </w:r>
      <w:r>
        <w:rPr>
          <w:rFonts w:ascii="Times New Roman"/>
          <w:b w:val="false"/>
          <w:i w:val="false"/>
          <w:color w:val="000000"/>
          <w:sz w:val="28"/>
        </w:rPr>
        <w:t xml:space="preserve">
      </w:t>
      </w:r>
      <w:r>
        <w:rPr>
          <w:rFonts w:ascii="Times New Roman"/>
          <w:b w:val="false"/>
          <w:i w:val="false"/>
          <w:color w:val="000000"/>
          <w:sz w:val="28"/>
        </w:rPr>
        <w:t xml:space="preserve">17. Тайынша қаласы және ауылдықокругтер әкімдері аппараттарының бөлігінде 2017–2019 жылдарға арналған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18. Тайынша қаласы және ауылдық округ әкімдері аппараттарының арасында өзін-өзі басқару органдарына трансферттерді бөлу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19. 2017 жылға арналған аудан бюджетін атқару процессінде секвестрге жатпайтын бюджеттік бағдарламалар </w:t>
      </w:r>
      <w:r>
        <w:rPr>
          <w:rFonts w:ascii="Times New Roman"/>
          <w:b w:val="false"/>
          <w:i w:val="false"/>
          <w:color w:val="000000"/>
          <w:sz w:val="28"/>
        </w:rPr>
        <w:t>8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20.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мәслихатыныңX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2016 жылғы 21 желтоқсандағы № 47 шешіміне 1 қосымша</w:t>
            </w:r>
          </w:p>
        </w:tc>
      </w:tr>
    </w:tbl>
    <w:bookmarkStart w:name="z75" w:id="20"/>
    <w:p>
      <w:pPr>
        <w:spacing w:after="0"/>
        <w:ind w:left="0"/>
        <w:jc w:val="left"/>
      </w:pPr>
      <w:r>
        <w:rPr>
          <w:rFonts w:ascii="Times New Roman"/>
          <w:b/>
          <w:i w:val="false"/>
          <w:color w:val="000000"/>
        </w:rPr>
        <w:t xml:space="preserve"> 2017 жылға арналған Тайынша ауданының бюджеті</w:t>
      </w:r>
    </w:p>
    <w:bookmarkEnd w:id="2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5651"/>
        <w:gridCol w:w="983"/>
        <w:gridCol w:w="3273"/>
        <w:gridCol w:w="14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w:t>
            </w:r>
          </w:p>
          <w:bookmarkEnd w:id="2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4782212,4</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2"/>
          <w:p>
            <w:pPr>
              <w:spacing w:after="20"/>
              <w:ind w:left="20"/>
              <w:jc w:val="both"/>
            </w:pPr>
            <w:r>
              <w:rPr>
                <w:rFonts w:ascii="Times New Roman"/>
                <w:b w:val="false"/>
                <w:i w:val="false"/>
                <w:color w:val="000000"/>
                <w:sz w:val="20"/>
              </w:rPr>
              <w:t>
1</w:t>
            </w:r>
          </w:p>
          <w:bookmarkEnd w:id="2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1102856</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w:t>
            </w:r>
          </w:p>
          <w:bookmarkEnd w:id="2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395143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232416</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меншіткен түсетін кірістер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4"/>
          <w:p>
            <w:pPr>
              <w:spacing w:after="20"/>
              <w:ind w:left="20"/>
              <w:jc w:val="both"/>
            </w:pPr>
            <w:r>
              <w:rPr>
                <w:rFonts w:ascii="Times New Roman"/>
                <w:b w:val="false"/>
                <w:i w:val="false"/>
                <w:color w:val="000000"/>
                <w:sz w:val="20"/>
              </w:rPr>
              <w:t>
 </w:t>
            </w:r>
          </w:p>
          <w:bookmarkEnd w:id="2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5"/>
          <w:p>
            <w:pPr>
              <w:spacing w:after="20"/>
              <w:ind w:left="20"/>
              <w:jc w:val="both"/>
            </w:pPr>
            <w:r>
              <w:rPr>
                <w:rFonts w:ascii="Times New Roman"/>
                <w:b w:val="false"/>
                <w:i w:val="false"/>
                <w:color w:val="000000"/>
                <w:sz w:val="20"/>
              </w:rPr>
              <w:t>
 </w:t>
            </w:r>
          </w:p>
          <w:bookmarkEnd w:id="2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түсетiн басқа да кiрiстер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w:t>
            </w:r>
          </w:p>
          <w:bookmarkEnd w:id="2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w:t>
            </w:r>
          </w:p>
          <w:bookmarkEnd w:id="2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3</w:t>
            </w:r>
          </w:p>
          <w:bookmarkEnd w:id="2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w:t>
            </w:r>
          </w:p>
          <w:bookmarkEnd w:id="2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0"/>
          <w:p>
            <w:pPr>
              <w:spacing w:after="20"/>
              <w:ind w:left="20"/>
              <w:jc w:val="both"/>
            </w:pPr>
            <w:r>
              <w:rPr>
                <w:rFonts w:ascii="Times New Roman"/>
                <w:b w:val="false"/>
                <w:i w:val="false"/>
                <w:color w:val="000000"/>
                <w:sz w:val="20"/>
              </w:rPr>
              <w:t>
 </w:t>
            </w:r>
          </w:p>
          <w:bookmarkEnd w:id="3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1"/>
          <w:p>
            <w:pPr>
              <w:spacing w:after="20"/>
              <w:ind w:left="20"/>
              <w:jc w:val="both"/>
            </w:pPr>
            <w:r>
              <w:rPr>
                <w:rFonts w:ascii="Times New Roman"/>
                <w:b w:val="false"/>
                <w:i w:val="false"/>
                <w:color w:val="000000"/>
                <w:sz w:val="20"/>
              </w:rPr>
              <w:t>
 </w:t>
            </w:r>
          </w:p>
          <w:bookmarkEnd w:id="3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34231</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
          <w:p>
            <w:pPr>
              <w:spacing w:after="20"/>
              <w:ind w:left="20"/>
              <w:jc w:val="both"/>
            </w:pPr>
            <w:r>
              <w:rPr>
                <w:rFonts w:ascii="Times New Roman"/>
                <w:b w:val="false"/>
                <w:i w:val="false"/>
                <w:color w:val="000000"/>
                <w:sz w:val="20"/>
              </w:rPr>
              <w:t>
 </w:t>
            </w:r>
          </w:p>
          <w:bookmarkEnd w:id="3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3"/>
          <w:p>
            <w:pPr>
              <w:spacing w:after="20"/>
              <w:ind w:left="20"/>
              <w:jc w:val="both"/>
            </w:pPr>
            <w:r>
              <w:rPr>
                <w:rFonts w:ascii="Times New Roman"/>
                <w:b w:val="false"/>
                <w:i w:val="false"/>
                <w:color w:val="000000"/>
                <w:sz w:val="20"/>
              </w:rPr>
              <w:t>
4</w:t>
            </w:r>
          </w:p>
          <w:bookmarkEnd w:id="3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3622663,7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w:t>
            </w:r>
          </w:p>
          <w:bookmarkEnd w:id="3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3622663,7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5"/>
          <w:p>
            <w:pPr>
              <w:spacing w:after="20"/>
              <w:ind w:left="20"/>
              <w:jc w:val="both"/>
            </w:pPr>
            <w:r>
              <w:rPr>
                <w:rFonts w:ascii="Times New Roman"/>
                <w:b w:val="false"/>
                <w:i w:val="false"/>
                <w:color w:val="000000"/>
                <w:sz w:val="20"/>
              </w:rPr>
              <w:t>
 </w:t>
            </w:r>
          </w:p>
          <w:bookmarkEnd w:id="3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3622663,7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6"/>
    <w:p>
      <w:pPr>
        <w:spacing w:after="0"/>
        <w:ind w:left="0"/>
        <w:jc w:val="both"/>
      </w:pPr>
      <w:r>
        <w:rPr>
          <w:rFonts w:ascii="Times New Roman"/>
          <w:b w:val="false"/>
          <w:i w:val="false"/>
          <w:color w:val="000000"/>
          <w:sz w:val="28"/>
        </w:rPr>
        <w:t xml:space="preserve">
      Кестенің жалғасы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161"/>
        <w:gridCol w:w="1161"/>
        <w:gridCol w:w="6160"/>
        <w:gridCol w:w="2841"/>
        <w:gridCol w:w="122"/>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Функционалдық топ</w:t>
            </w:r>
          </w:p>
          <w:bookmarkEnd w:id="3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8"/>
          <w:p>
            <w:pPr>
              <w:spacing w:after="20"/>
              <w:ind w:left="20"/>
              <w:jc w:val="both"/>
            </w:pPr>
            <w:r>
              <w:rPr>
                <w:rFonts w:ascii="Times New Roman"/>
                <w:b w:val="false"/>
                <w:i w:val="false"/>
                <w:color w:val="000000"/>
                <w:sz w:val="20"/>
              </w:rPr>
              <w:t>
 </w:t>
            </w:r>
          </w:p>
          <w:bookmarkEnd w:id="3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Шығындар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4833512,4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9"/>
          <w:p>
            <w:pPr>
              <w:spacing w:after="20"/>
              <w:ind w:left="20"/>
              <w:jc w:val="both"/>
            </w:pPr>
            <w:r>
              <w:rPr>
                <w:rFonts w:ascii="Times New Roman"/>
                <w:b w:val="false"/>
                <w:i w:val="false"/>
                <w:color w:val="000000"/>
                <w:sz w:val="20"/>
              </w:rPr>
              <w:t>
01</w:t>
            </w:r>
          </w:p>
          <w:bookmarkEnd w:id="3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525967,9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0"/>
          <w:p>
            <w:pPr>
              <w:spacing w:after="20"/>
              <w:ind w:left="20"/>
              <w:jc w:val="both"/>
            </w:pPr>
            <w:r>
              <w:rPr>
                <w:rFonts w:ascii="Times New Roman"/>
                <w:b w:val="false"/>
                <w:i w:val="false"/>
                <w:color w:val="000000"/>
                <w:sz w:val="20"/>
              </w:rPr>
              <w:t>
 </w:t>
            </w:r>
          </w:p>
          <w:bookmarkEnd w:id="4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w:t>
            </w:r>
          </w:p>
          <w:bookmarkEnd w:id="4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2"/>
          <w:p>
            <w:pPr>
              <w:spacing w:after="20"/>
              <w:ind w:left="20"/>
              <w:jc w:val="both"/>
            </w:pPr>
            <w:r>
              <w:rPr>
                <w:rFonts w:ascii="Times New Roman"/>
                <w:b w:val="false"/>
                <w:i w:val="false"/>
                <w:color w:val="000000"/>
                <w:sz w:val="20"/>
              </w:rPr>
              <w:t>
 </w:t>
            </w:r>
          </w:p>
          <w:bookmarkEnd w:id="4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3"/>
          <w:p>
            <w:pPr>
              <w:spacing w:after="20"/>
              <w:ind w:left="20"/>
              <w:jc w:val="both"/>
            </w:pPr>
            <w:r>
              <w:rPr>
                <w:rFonts w:ascii="Times New Roman"/>
                <w:b w:val="false"/>
                <w:i w:val="false"/>
                <w:color w:val="000000"/>
                <w:sz w:val="20"/>
              </w:rPr>
              <w:t>
 </w:t>
            </w:r>
          </w:p>
          <w:bookmarkEnd w:id="4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w:t>
            </w:r>
          </w:p>
          <w:bookmarkEnd w:id="4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w:t>
            </w:r>
          </w:p>
          <w:bookmarkEnd w:id="4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6"/>
          <w:p>
            <w:pPr>
              <w:spacing w:after="20"/>
              <w:ind w:left="20"/>
              <w:jc w:val="both"/>
            </w:pPr>
            <w:r>
              <w:rPr>
                <w:rFonts w:ascii="Times New Roman"/>
                <w:b w:val="false"/>
                <w:i w:val="false"/>
                <w:color w:val="000000"/>
                <w:sz w:val="20"/>
              </w:rPr>
              <w:t>
 </w:t>
            </w:r>
          </w:p>
          <w:bookmarkEnd w:id="4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7"/>
          <w:p>
            <w:pPr>
              <w:spacing w:after="20"/>
              <w:ind w:left="20"/>
              <w:jc w:val="both"/>
            </w:pPr>
            <w:r>
              <w:rPr>
                <w:rFonts w:ascii="Times New Roman"/>
                <w:b w:val="false"/>
                <w:i w:val="false"/>
                <w:color w:val="000000"/>
                <w:sz w:val="20"/>
              </w:rPr>
              <w:t>
 </w:t>
            </w:r>
          </w:p>
          <w:bookmarkEnd w:id="4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8"/>
          <w:p>
            <w:pPr>
              <w:spacing w:after="20"/>
              <w:ind w:left="20"/>
              <w:jc w:val="both"/>
            </w:pPr>
            <w:r>
              <w:rPr>
                <w:rFonts w:ascii="Times New Roman"/>
                <w:b w:val="false"/>
                <w:i w:val="false"/>
                <w:color w:val="000000"/>
                <w:sz w:val="20"/>
              </w:rPr>
              <w:t>
 </w:t>
            </w:r>
          </w:p>
          <w:bookmarkEnd w:id="4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 атқару және коммуналдық меншігін басқару саласындағы мемлекеттiк саясатты iске асыру жөнiндегi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9"/>
          <w:p>
            <w:pPr>
              <w:spacing w:after="20"/>
              <w:ind w:left="20"/>
              <w:jc w:val="both"/>
            </w:pPr>
            <w:r>
              <w:rPr>
                <w:rFonts w:ascii="Times New Roman"/>
                <w:b w:val="false"/>
                <w:i w:val="false"/>
                <w:color w:val="000000"/>
                <w:sz w:val="20"/>
              </w:rPr>
              <w:t>
 </w:t>
            </w:r>
          </w:p>
          <w:bookmarkEnd w:id="4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0"/>
          <w:p>
            <w:pPr>
              <w:spacing w:after="20"/>
              <w:ind w:left="20"/>
              <w:jc w:val="both"/>
            </w:pPr>
            <w:r>
              <w:rPr>
                <w:rFonts w:ascii="Times New Roman"/>
                <w:b w:val="false"/>
                <w:i w:val="false"/>
                <w:color w:val="000000"/>
                <w:sz w:val="20"/>
              </w:rPr>
              <w:t>
02</w:t>
            </w:r>
          </w:p>
          <w:bookmarkEnd w:id="5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1"/>
          <w:p>
            <w:pPr>
              <w:spacing w:after="20"/>
              <w:ind w:left="20"/>
              <w:jc w:val="both"/>
            </w:pPr>
            <w:r>
              <w:rPr>
                <w:rFonts w:ascii="Times New Roman"/>
                <w:b w:val="false"/>
                <w:i w:val="false"/>
                <w:color w:val="000000"/>
                <w:sz w:val="20"/>
              </w:rPr>
              <w:t>
 </w:t>
            </w:r>
          </w:p>
          <w:bookmarkEnd w:id="5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2"/>
          <w:p>
            <w:pPr>
              <w:spacing w:after="20"/>
              <w:ind w:left="20"/>
              <w:jc w:val="both"/>
            </w:pPr>
            <w:r>
              <w:rPr>
                <w:rFonts w:ascii="Times New Roman"/>
                <w:b w:val="false"/>
                <w:i w:val="false"/>
                <w:color w:val="000000"/>
                <w:sz w:val="20"/>
              </w:rPr>
              <w:t>
 </w:t>
            </w:r>
          </w:p>
          <w:bookmarkEnd w:id="5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3"/>
          <w:p>
            <w:pPr>
              <w:spacing w:after="20"/>
              <w:ind w:left="20"/>
              <w:jc w:val="both"/>
            </w:pPr>
            <w:r>
              <w:rPr>
                <w:rFonts w:ascii="Times New Roman"/>
                <w:b w:val="false"/>
                <w:i w:val="false"/>
                <w:color w:val="000000"/>
                <w:sz w:val="20"/>
              </w:rPr>
              <w:t>
 </w:t>
            </w:r>
          </w:p>
          <w:bookmarkEnd w:id="5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4"/>
          <w:p>
            <w:pPr>
              <w:spacing w:after="20"/>
              <w:ind w:left="20"/>
              <w:jc w:val="both"/>
            </w:pPr>
            <w:r>
              <w:rPr>
                <w:rFonts w:ascii="Times New Roman"/>
                <w:b w:val="false"/>
                <w:i w:val="false"/>
                <w:color w:val="000000"/>
                <w:sz w:val="20"/>
              </w:rPr>
              <w:t>
 </w:t>
            </w:r>
          </w:p>
          <w:bookmarkEnd w:id="5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5"/>
          <w:p>
            <w:pPr>
              <w:spacing w:after="20"/>
              <w:ind w:left="20"/>
              <w:jc w:val="both"/>
            </w:pPr>
            <w:r>
              <w:rPr>
                <w:rFonts w:ascii="Times New Roman"/>
                <w:b w:val="false"/>
                <w:i w:val="false"/>
                <w:color w:val="000000"/>
                <w:sz w:val="20"/>
              </w:rPr>
              <w:t>
03</w:t>
            </w:r>
          </w:p>
          <w:bookmarkEnd w:id="5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6"/>
          <w:p>
            <w:pPr>
              <w:spacing w:after="20"/>
              <w:ind w:left="20"/>
              <w:jc w:val="both"/>
            </w:pPr>
            <w:r>
              <w:rPr>
                <w:rFonts w:ascii="Times New Roman"/>
                <w:b w:val="false"/>
                <w:i w:val="false"/>
                <w:color w:val="000000"/>
                <w:sz w:val="20"/>
              </w:rPr>
              <w:t>
 </w:t>
            </w:r>
          </w:p>
          <w:bookmarkEnd w:id="5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w:t>
            </w:r>
          </w:p>
          <w:bookmarkEnd w:id="5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04</w:t>
            </w:r>
          </w:p>
          <w:bookmarkEnd w:id="5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3468890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9"/>
          <w:p>
            <w:pPr>
              <w:spacing w:after="20"/>
              <w:ind w:left="20"/>
              <w:jc w:val="both"/>
            </w:pPr>
            <w:r>
              <w:rPr>
                <w:rFonts w:ascii="Times New Roman"/>
                <w:b w:val="false"/>
                <w:i w:val="false"/>
                <w:color w:val="000000"/>
                <w:sz w:val="20"/>
              </w:rPr>
              <w:t>
 </w:t>
            </w:r>
          </w:p>
          <w:bookmarkEnd w:id="5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3428715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0"/>
          <w:p>
            <w:pPr>
              <w:spacing w:after="20"/>
              <w:ind w:left="20"/>
              <w:jc w:val="both"/>
            </w:pPr>
            <w:r>
              <w:rPr>
                <w:rFonts w:ascii="Times New Roman"/>
                <w:b w:val="false"/>
                <w:i w:val="false"/>
                <w:color w:val="000000"/>
                <w:sz w:val="20"/>
              </w:rPr>
              <w:t>
 </w:t>
            </w:r>
          </w:p>
          <w:bookmarkEnd w:id="6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1"/>
          <w:p>
            <w:pPr>
              <w:spacing w:after="20"/>
              <w:ind w:left="20"/>
              <w:jc w:val="both"/>
            </w:pPr>
            <w:r>
              <w:rPr>
                <w:rFonts w:ascii="Times New Roman"/>
                <w:b w:val="false"/>
                <w:i w:val="false"/>
                <w:color w:val="000000"/>
                <w:sz w:val="20"/>
              </w:rPr>
              <w:t>
 </w:t>
            </w:r>
          </w:p>
          <w:bookmarkEnd w:id="6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3045821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2"/>
          <w:p>
            <w:pPr>
              <w:spacing w:after="20"/>
              <w:ind w:left="20"/>
              <w:jc w:val="both"/>
            </w:pPr>
            <w:r>
              <w:rPr>
                <w:rFonts w:ascii="Times New Roman"/>
                <w:b w:val="false"/>
                <w:i w:val="false"/>
                <w:color w:val="000000"/>
                <w:sz w:val="20"/>
              </w:rPr>
              <w:t>
 </w:t>
            </w:r>
          </w:p>
          <w:bookmarkEnd w:id="6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3"/>
          <w:p>
            <w:pPr>
              <w:spacing w:after="20"/>
              <w:ind w:left="20"/>
              <w:jc w:val="both"/>
            </w:pPr>
            <w:r>
              <w:rPr>
                <w:rFonts w:ascii="Times New Roman"/>
                <w:b w:val="false"/>
                <w:i w:val="false"/>
                <w:color w:val="000000"/>
                <w:sz w:val="20"/>
              </w:rPr>
              <w:t>
 </w:t>
            </w:r>
          </w:p>
          <w:bookmarkEnd w:id="6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4"/>
          <w:p>
            <w:pPr>
              <w:spacing w:after="20"/>
              <w:ind w:left="20"/>
              <w:jc w:val="both"/>
            </w:pPr>
            <w:r>
              <w:rPr>
                <w:rFonts w:ascii="Times New Roman"/>
                <w:b w:val="false"/>
                <w:i w:val="false"/>
                <w:color w:val="000000"/>
                <w:sz w:val="20"/>
              </w:rPr>
              <w:t>
 </w:t>
            </w:r>
          </w:p>
          <w:bookmarkEnd w:id="6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w:t>
            </w:r>
          </w:p>
          <w:bookmarkEnd w:id="6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
          <w:p>
            <w:pPr>
              <w:spacing w:after="20"/>
              <w:ind w:left="20"/>
              <w:jc w:val="both"/>
            </w:pPr>
            <w:r>
              <w:rPr>
                <w:rFonts w:ascii="Times New Roman"/>
                <w:b w:val="false"/>
                <w:i w:val="false"/>
                <w:color w:val="000000"/>
                <w:sz w:val="20"/>
              </w:rPr>
              <w:t>
 </w:t>
            </w:r>
          </w:p>
          <w:bookmarkEnd w:id="6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7"/>
          <w:p>
            <w:pPr>
              <w:spacing w:after="20"/>
              <w:ind w:left="20"/>
              <w:jc w:val="both"/>
            </w:pPr>
            <w:r>
              <w:rPr>
                <w:rFonts w:ascii="Times New Roman"/>
                <w:b w:val="false"/>
                <w:i w:val="false"/>
                <w:color w:val="000000"/>
                <w:sz w:val="20"/>
              </w:rPr>
              <w:t>
 </w:t>
            </w:r>
          </w:p>
          <w:bookmarkEnd w:id="6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8"/>
          <w:p>
            <w:pPr>
              <w:spacing w:after="20"/>
              <w:ind w:left="20"/>
              <w:jc w:val="both"/>
            </w:pPr>
            <w:r>
              <w:rPr>
                <w:rFonts w:ascii="Times New Roman"/>
                <w:b w:val="false"/>
                <w:i w:val="false"/>
                <w:color w:val="000000"/>
                <w:sz w:val="20"/>
              </w:rPr>
              <w:t>
 </w:t>
            </w:r>
          </w:p>
          <w:bookmarkEnd w:id="6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118850,4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9"/>
          <w:p>
            <w:pPr>
              <w:spacing w:after="20"/>
              <w:ind w:left="20"/>
              <w:jc w:val="both"/>
            </w:pPr>
            <w:r>
              <w:rPr>
                <w:rFonts w:ascii="Times New Roman"/>
                <w:b w:val="false"/>
                <w:i w:val="false"/>
                <w:color w:val="000000"/>
                <w:sz w:val="20"/>
              </w:rPr>
              <w:t>
 </w:t>
            </w:r>
          </w:p>
          <w:bookmarkEnd w:id="6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0"/>
          <w:p>
            <w:pPr>
              <w:spacing w:after="20"/>
              <w:ind w:left="20"/>
              <w:jc w:val="both"/>
            </w:pPr>
            <w:r>
              <w:rPr>
                <w:rFonts w:ascii="Times New Roman"/>
                <w:b w:val="false"/>
                <w:i w:val="false"/>
                <w:color w:val="000000"/>
                <w:sz w:val="20"/>
              </w:rPr>
              <w:t>
 </w:t>
            </w:r>
          </w:p>
          <w:bookmarkEnd w:id="7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1"/>
          <w:p>
            <w:pPr>
              <w:spacing w:after="20"/>
              <w:ind w:left="20"/>
              <w:jc w:val="both"/>
            </w:pPr>
            <w:r>
              <w:rPr>
                <w:rFonts w:ascii="Times New Roman"/>
                <w:b w:val="false"/>
                <w:i w:val="false"/>
                <w:color w:val="000000"/>
                <w:sz w:val="20"/>
              </w:rPr>
              <w:t>
 </w:t>
            </w:r>
          </w:p>
          <w:bookmarkEnd w:id="7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2"/>
          <w:p>
            <w:pPr>
              <w:spacing w:after="20"/>
              <w:ind w:left="20"/>
              <w:jc w:val="both"/>
            </w:pPr>
            <w:r>
              <w:rPr>
                <w:rFonts w:ascii="Times New Roman"/>
                <w:b w:val="false"/>
                <w:i w:val="false"/>
                <w:color w:val="000000"/>
                <w:sz w:val="20"/>
              </w:rPr>
              <w:t>
06</w:t>
            </w:r>
          </w:p>
          <w:bookmarkEnd w:id="7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3"/>
          <w:p>
            <w:pPr>
              <w:spacing w:after="20"/>
              <w:ind w:left="20"/>
              <w:jc w:val="both"/>
            </w:pPr>
            <w:r>
              <w:rPr>
                <w:rFonts w:ascii="Times New Roman"/>
                <w:b w:val="false"/>
                <w:i w:val="false"/>
                <w:color w:val="000000"/>
                <w:sz w:val="20"/>
              </w:rPr>
              <w:t>
 </w:t>
            </w:r>
          </w:p>
          <w:bookmarkEnd w:id="7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270452,1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4"/>
          <w:p>
            <w:pPr>
              <w:spacing w:after="20"/>
              <w:ind w:left="20"/>
              <w:jc w:val="both"/>
            </w:pPr>
            <w:r>
              <w:rPr>
                <w:rFonts w:ascii="Times New Roman"/>
                <w:b w:val="false"/>
                <w:i w:val="false"/>
                <w:color w:val="000000"/>
                <w:sz w:val="20"/>
              </w:rPr>
              <w:t>
 </w:t>
            </w:r>
          </w:p>
          <w:bookmarkEnd w:id="7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5"/>
          <w:p>
            <w:pPr>
              <w:spacing w:after="20"/>
              <w:ind w:left="20"/>
              <w:jc w:val="both"/>
            </w:pPr>
            <w:r>
              <w:rPr>
                <w:rFonts w:ascii="Times New Roman"/>
                <w:b w:val="false"/>
                <w:i w:val="false"/>
                <w:color w:val="000000"/>
                <w:sz w:val="20"/>
              </w:rPr>
              <w:t>
 </w:t>
            </w:r>
          </w:p>
          <w:bookmarkEnd w:id="7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w:t>
            </w:r>
          </w:p>
          <w:bookmarkEnd w:id="7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7"/>
          <w:p>
            <w:pPr>
              <w:spacing w:after="20"/>
              <w:ind w:left="20"/>
              <w:jc w:val="both"/>
            </w:pPr>
            <w:r>
              <w:rPr>
                <w:rFonts w:ascii="Times New Roman"/>
                <w:b w:val="false"/>
                <w:i w:val="false"/>
                <w:color w:val="000000"/>
                <w:sz w:val="20"/>
              </w:rPr>
              <w:t>
 </w:t>
            </w:r>
          </w:p>
          <w:bookmarkEnd w:id="7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8"/>
          <w:p>
            <w:pPr>
              <w:spacing w:after="20"/>
              <w:ind w:left="20"/>
              <w:jc w:val="both"/>
            </w:pPr>
            <w:r>
              <w:rPr>
                <w:rFonts w:ascii="Times New Roman"/>
                <w:b w:val="false"/>
                <w:i w:val="false"/>
                <w:color w:val="000000"/>
                <w:sz w:val="20"/>
              </w:rPr>
              <w:t>
 </w:t>
            </w:r>
          </w:p>
          <w:bookmarkEnd w:id="7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9"/>
          <w:p>
            <w:pPr>
              <w:spacing w:after="20"/>
              <w:ind w:left="20"/>
              <w:jc w:val="both"/>
            </w:pPr>
            <w:r>
              <w:rPr>
                <w:rFonts w:ascii="Times New Roman"/>
                <w:b w:val="false"/>
                <w:i w:val="false"/>
                <w:color w:val="000000"/>
                <w:sz w:val="20"/>
              </w:rPr>
              <w:t>
 </w:t>
            </w:r>
          </w:p>
          <w:bookmarkEnd w:id="7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0"/>
          <w:p>
            <w:pPr>
              <w:spacing w:after="20"/>
              <w:ind w:left="20"/>
              <w:jc w:val="both"/>
            </w:pPr>
            <w:r>
              <w:rPr>
                <w:rFonts w:ascii="Times New Roman"/>
                <w:b w:val="false"/>
                <w:i w:val="false"/>
                <w:color w:val="000000"/>
                <w:sz w:val="20"/>
              </w:rPr>
              <w:t>
 </w:t>
            </w:r>
          </w:p>
          <w:bookmarkEnd w:id="8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w:t>
            </w:r>
          </w:p>
          <w:bookmarkEnd w:id="8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2"/>
          <w:p>
            <w:pPr>
              <w:spacing w:after="20"/>
              <w:ind w:left="20"/>
              <w:jc w:val="both"/>
            </w:pPr>
            <w:r>
              <w:rPr>
                <w:rFonts w:ascii="Times New Roman"/>
                <w:b w:val="false"/>
                <w:i w:val="false"/>
                <w:color w:val="000000"/>
                <w:sz w:val="20"/>
              </w:rPr>
              <w:t>
 </w:t>
            </w:r>
          </w:p>
          <w:bookmarkEnd w:id="8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3"/>
          <w:p>
            <w:pPr>
              <w:spacing w:after="20"/>
              <w:ind w:left="20"/>
              <w:jc w:val="both"/>
            </w:pPr>
            <w:r>
              <w:rPr>
                <w:rFonts w:ascii="Times New Roman"/>
                <w:b w:val="false"/>
                <w:i w:val="false"/>
                <w:color w:val="000000"/>
                <w:sz w:val="20"/>
              </w:rPr>
              <w:t>
 </w:t>
            </w:r>
          </w:p>
          <w:bookmarkEnd w:id="8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4"/>
          <w:p>
            <w:pPr>
              <w:spacing w:after="20"/>
              <w:ind w:left="20"/>
              <w:jc w:val="both"/>
            </w:pPr>
            <w:r>
              <w:rPr>
                <w:rFonts w:ascii="Times New Roman"/>
                <w:b w:val="false"/>
                <w:i w:val="false"/>
                <w:color w:val="000000"/>
                <w:sz w:val="20"/>
              </w:rPr>
              <w:t>
 </w:t>
            </w:r>
          </w:p>
          <w:bookmarkEnd w:id="8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5"/>
          <w:p>
            <w:pPr>
              <w:spacing w:after="20"/>
              <w:ind w:left="20"/>
              <w:jc w:val="both"/>
            </w:pPr>
            <w:r>
              <w:rPr>
                <w:rFonts w:ascii="Times New Roman"/>
                <w:b w:val="false"/>
                <w:i w:val="false"/>
                <w:color w:val="000000"/>
                <w:sz w:val="20"/>
              </w:rPr>
              <w:t>
 </w:t>
            </w:r>
          </w:p>
          <w:bookmarkEnd w:id="8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07</w:t>
            </w:r>
          </w:p>
          <w:bookmarkEnd w:id="8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7"/>
          <w:p>
            <w:pPr>
              <w:spacing w:after="20"/>
              <w:ind w:left="20"/>
              <w:jc w:val="both"/>
            </w:pPr>
            <w:r>
              <w:rPr>
                <w:rFonts w:ascii="Times New Roman"/>
                <w:b w:val="false"/>
                <w:i w:val="false"/>
                <w:color w:val="000000"/>
                <w:sz w:val="20"/>
              </w:rPr>
              <w:t>
 </w:t>
            </w:r>
          </w:p>
          <w:bookmarkEnd w:id="8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w:t>
            </w:r>
          </w:p>
          <w:bookmarkEnd w:id="8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w:t>
            </w:r>
          </w:p>
          <w:bookmarkEnd w:id="8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0"/>
          <w:p>
            <w:pPr>
              <w:spacing w:after="20"/>
              <w:ind w:left="20"/>
              <w:jc w:val="both"/>
            </w:pPr>
            <w:r>
              <w:rPr>
                <w:rFonts w:ascii="Times New Roman"/>
                <w:b w:val="false"/>
                <w:i w:val="false"/>
                <w:color w:val="000000"/>
                <w:sz w:val="20"/>
              </w:rPr>
              <w:t>
 </w:t>
            </w:r>
          </w:p>
          <w:bookmarkEnd w:id="9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Коммуналдык тұрғын үй қорының тұрғын үйін жобалау және (немесе) салу, реконструкциялау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1"/>
          <w:p>
            <w:pPr>
              <w:spacing w:after="20"/>
              <w:ind w:left="20"/>
              <w:jc w:val="both"/>
            </w:pPr>
            <w:r>
              <w:rPr>
                <w:rFonts w:ascii="Times New Roman"/>
                <w:b w:val="false"/>
                <w:i w:val="false"/>
                <w:color w:val="000000"/>
                <w:sz w:val="20"/>
              </w:rPr>
              <w:t>
 </w:t>
            </w:r>
          </w:p>
          <w:bookmarkEnd w:id="9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инфракұрылымды жобалау, дамыту және (немесе) жайластыру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2"/>
          <w:p>
            <w:pPr>
              <w:spacing w:after="20"/>
              <w:ind w:left="20"/>
              <w:jc w:val="both"/>
            </w:pPr>
            <w:r>
              <w:rPr>
                <w:rFonts w:ascii="Times New Roman"/>
                <w:b w:val="false"/>
                <w:i w:val="false"/>
                <w:color w:val="000000"/>
                <w:sz w:val="20"/>
              </w:rPr>
              <w:t>
08</w:t>
            </w:r>
          </w:p>
          <w:bookmarkEnd w:id="9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3"/>
          <w:p>
            <w:pPr>
              <w:spacing w:after="20"/>
              <w:ind w:left="20"/>
              <w:jc w:val="both"/>
            </w:pPr>
            <w:r>
              <w:rPr>
                <w:rFonts w:ascii="Times New Roman"/>
                <w:b w:val="false"/>
                <w:i w:val="false"/>
                <w:color w:val="000000"/>
                <w:sz w:val="20"/>
              </w:rPr>
              <w:t>
 </w:t>
            </w:r>
          </w:p>
          <w:bookmarkEnd w:id="9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w:t>
            </w:r>
          </w:p>
          <w:bookmarkEnd w:id="9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5"/>
          <w:p>
            <w:pPr>
              <w:spacing w:after="20"/>
              <w:ind w:left="20"/>
              <w:jc w:val="both"/>
            </w:pPr>
            <w:r>
              <w:rPr>
                <w:rFonts w:ascii="Times New Roman"/>
                <w:b w:val="false"/>
                <w:i w:val="false"/>
                <w:color w:val="000000"/>
                <w:sz w:val="20"/>
              </w:rPr>
              <w:t>
 </w:t>
            </w:r>
          </w:p>
          <w:bookmarkEnd w:id="9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6"/>
          <w:p>
            <w:pPr>
              <w:spacing w:after="20"/>
              <w:ind w:left="20"/>
              <w:jc w:val="both"/>
            </w:pPr>
            <w:r>
              <w:rPr>
                <w:rFonts w:ascii="Times New Roman"/>
                <w:b w:val="false"/>
                <w:i w:val="false"/>
                <w:color w:val="000000"/>
                <w:sz w:val="20"/>
              </w:rPr>
              <w:t>
 </w:t>
            </w:r>
          </w:p>
          <w:bookmarkEnd w:id="9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7"/>
          <w:p>
            <w:pPr>
              <w:spacing w:after="20"/>
              <w:ind w:left="20"/>
              <w:jc w:val="both"/>
            </w:pPr>
            <w:r>
              <w:rPr>
                <w:rFonts w:ascii="Times New Roman"/>
                <w:b w:val="false"/>
                <w:i w:val="false"/>
                <w:color w:val="000000"/>
                <w:sz w:val="20"/>
              </w:rPr>
              <w:t>
 </w:t>
            </w:r>
          </w:p>
          <w:bookmarkEnd w:id="9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w:t>
            </w:r>
          </w:p>
          <w:bookmarkEnd w:id="9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9"/>
          <w:p>
            <w:pPr>
              <w:spacing w:after="20"/>
              <w:ind w:left="20"/>
              <w:jc w:val="both"/>
            </w:pPr>
            <w:r>
              <w:rPr>
                <w:rFonts w:ascii="Times New Roman"/>
                <w:b w:val="false"/>
                <w:i w:val="false"/>
                <w:color w:val="000000"/>
                <w:sz w:val="20"/>
              </w:rPr>
              <w:t>
 </w:t>
            </w:r>
          </w:p>
          <w:bookmarkEnd w:id="9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0"/>
          <w:p>
            <w:pPr>
              <w:spacing w:after="20"/>
              <w:ind w:left="20"/>
              <w:jc w:val="both"/>
            </w:pPr>
            <w:r>
              <w:rPr>
                <w:rFonts w:ascii="Times New Roman"/>
                <w:b w:val="false"/>
                <w:i w:val="false"/>
                <w:color w:val="000000"/>
                <w:sz w:val="20"/>
              </w:rPr>
              <w:t>
 </w:t>
            </w:r>
          </w:p>
          <w:bookmarkEnd w:id="10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1"/>
          <w:p>
            <w:pPr>
              <w:spacing w:after="20"/>
              <w:ind w:left="20"/>
              <w:jc w:val="both"/>
            </w:pPr>
            <w:r>
              <w:rPr>
                <w:rFonts w:ascii="Times New Roman"/>
                <w:b w:val="false"/>
                <w:i w:val="false"/>
                <w:color w:val="000000"/>
                <w:sz w:val="20"/>
              </w:rPr>
              <w:t>
 </w:t>
            </w:r>
          </w:p>
          <w:bookmarkEnd w:id="10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2"/>
          <w:p>
            <w:pPr>
              <w:spacing w:after="20"/>
              <w:ind w:left="20"/>
              <w:jc w:val="both"/>
            </w:pPr>
            <w:r>
              <w:rPr>
                <w:rFonts w:ascii="Times New Roman"/>
                <w:b w:val="false"/>
                <w:i w:val="false"/>
                <w:color w:val="000000"/>
                <w:sz w:val="20"/>
              </w:rPr>
              <w:t>
 </w:t>
            </w:r>
          </w:p>
          <w:bookmarkEnd w:id="10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3"/>
          <w:p>
            <w:pPr>
              <w:spacing w:after="20"/>
              <w:ind w:left="20"/>
              <w:jc w:val="both"/>
            </w:pPr>
            <w:r>
              <w:rPr>
                <w:rFonts w:ascii="Times New Roman"/>
                <w:b w:val="false"/>
                <w:i w:val="false"/>
                <w:color w:val="000000"/>
                <w:sz w:val="20"/>
              </w:rPr>
              <w:t>
 </w:t>
            </w:r>
          </w:p>
          <w:bookmarkEnd w:id="10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4"/>
          <w:p>
            <w:pPr>
              <w:spacing w:after="20"/>
              <w:ind w:left="20"/>
              <w:jc w:val="both"/>
            </w:pPr>
            <w:r>
              <w:rPr>
                <w:rFonts w:ascii="Times New Roman"/>
                <w:b w:val="false"/>
                <w:i w:val="false"/>
                <w:color w:val="000000"/>
                <w:sz w:val="20"/>
              </w:rPr>
              <w:t>
 </w:t>
            </w:r>
          </w:p>
          <w:bookmarkEnd w:id="10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5"/>
          <w:p>
            <w:pPr>
              <w:spacing w:after="20"/>
              <w:ind w:left="20"/>
              <w:jc w:val="both"/>
            </w:pPr>
            <w:r>
              <w:rPr>
                <w:rFonts w:ascii="Times New Roman"/>
                <w:b w:val="false"/>
                <w:i w:val="false"/>
                <w:color w:val="000000"/>
                <w:sz w:val="20"/>
              </w:rPr>
              <w:t>
 </w:t>
            </w:r>
          </w:p>
          <w:bookmarkEnd w:id="10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6"/>
          <w:p>
            <w:pPr>
              <w:spacing w:after="20"/>
              <w:ind w:left="20"/>
              <w:jc w:val="both"/>
            </w:pPr>
            <w:r>
              <w:rPr>
                <w:rFonts w:ascii="Times New Roman"/>
                <w:b w:val="false"/>
                <w:i w:val="false"/>
                <w:color w:val="000000"/>
                <w:sz w:val="20"/>
              </w:rPr>
              <w:t>
 </w:t>
            </w:r>
          </w:p>
          <w:bookmarkEnd w:id="10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7"/>
          <w:p>
            <w:pPr>
              <w:spacing w:after="20"/>
              <w:ind w:left="20"/>
              <w:jc w:val="both"/>
            </w:pPr>
            <w:r>
              <w:rPr>
                <w:rFonts w:ascii="Times New Roman"/>
                <w:b w:val="false"/>
                <w:i w:val="false"/>
                <w:color w:val="000000"/>
                <w:sz w:val="20"/>
              </w:rPr>
              <w:t>
 </w:t>
            </w:r>
          </w:p>
          <w:bookmarkEnd w:id="10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8"/>
          <w:p>
            <w:pPr>
              <w:spacing w:after="20"/>
              <w:ind w:left="20"/>
              <w:jc w:val="both"/>
            </w:pPr>
            <w:r>
              <w:rPr>
                <w:rFonts w:ascii="Times New Roman"/>
                <w:b w:val="false"/>
                <w:i w:val="false"/>
                <w:color w:val="000000"/>
                <w:sz w:val="20"/>
              </w:rPr>
              <w:t>
10</w:t>
            </w:r>
          </w:p>
          <w:bookmarkEnd w:id="10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9"/>
          <w:p>
            <w:pPr>
              <w:spacing w:after="20"/>
              <w:ind w:left="20"/>
              <w:jc w:val="both"/>
            </w:pPr>
            <w:r>
              <w:rPr>
                <w:rFonts w:ascii="Times New Roman"/>
                <w:b w:val="false"/>
                <w:i w:val="false"/>
                <w:color w:val="000000"/>
                <w:sz w:val="20"/>
              </w:rPr>
              <w:t>
 </w:t>
            </w:r>
          </w:p>
          <w:bookmarkEnd w:id="10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0"/>
          <w:p>
            <w:pPr>
              <w:spacing w:after="20"/>
              <w:ind w:left="20"/>
              <w:jc w:val="both"/>
            </w:pPr>
            <w:r>
              <w:rPr>
                <w:rFonts w:ascii="Times New Roman"/>
                <w:b w:val="false"/>
                <w:i w:val="false"/>
                <w:color w:val="000000"/>
                <w:sz w:val="20"/>
              </w:rPr>
              <w:t>
 </w:t>
            </w:r>
          </w:p>
          <w:bookmarkEnd w:id="11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1"/>
          <w:p>
            <w:pPr>
              <w:spacing w:after="20"/>
              <w:ind w:left="20"/>
              <w:jc w:val="both"/>
            </w:pPr>
            <w:r>
              <w:rPr>
                <w:rFonts w:ascii="Times New Roman"/>
                <w:b w:val="false"/>
                <w:i w:val="false"/>
                <w:color w:val="000000"/>
                <w:sz w:val="20"/>
              </w:rPr>
              <w:t>
 </w:t>
            </w:r>
          </w:p>
          <w:bookmarkEnd w:id="11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2"/>
          <w:p>
            <w:pPr>
              <w:spacing w:after="20"/>
              <w:ind w:left="20"/>
              <w:jc w:val="both"/>
            </w:pPr>
            <w:r>
              <w:rPr>
                <w:rFonts w:ascii="Times New Roman"/>
                <w:b w:val="false"/>
                <w:i w:val="false"/>
                <w:color w:val="000000"/>
                <w:sz w:val="20"/>
              </w:rPr>
              <w:t>
 </w:t>
            </w:r>
          </w:p>
          <w:bookmarkEnd w:id="11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w:t>
            </w:r>
          </w:p>
          <w:bookmarkEnd w:id="11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энзоотикалық аурулары бойынша ветеринарлық іс - шаралар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4"/>
          <w:p>
            <w:pPr>
              <w:spacing w:after="20"/>
              <w:ind w:left="20"/>
              <w:jc w:val="both"/>
            </w:pPr>
            <w:r>
              <w:rPr>
                <w:rFonts w:ascii="Times New Roman"/>
                <w:b w:val="false"/>
                <w:i w:val="false"/>
                <w:color w:val="000000"/>
                <w:sz w:val="20"/>
              </w:rPr>
              <w:t>
 </w:t>
            </w:r>
          </w:p>
          <w:bookmarkEnd w:id="11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5"/>
          <w:p>
            <w:pPr>
              <w:spacing w:after="20"/>
              <w:ind w:left="20"/>
              <w:jc w:val="both"/>
            </w:pPr>
            <w:r>
              <w:rPr>
                <w:rFonts w:ascii="Times New Roman"/>
                <w:b w:val="false"/>
                <w:i w:val="false"/>
                <w:color w:val="000000"/>
                <w:sz w:val="20"/>
              </w:rPr>
              <w:t>
11</w:t>
            </w:r>
          </w:p>
          <w:bookmarkEnd w:id="11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6"/>
          <w:p>
            <w:pPr>
              <w:spacing w:after="20"/>
              <w:ind w:left="20"/>
              <w:jc w:val="both"/>
            </w:pPr>
            <w:r>
              <w:rPr>
                <w:rFonts w:ascii="Times New Roman"/>
                <w:b w:val="false"/>
                <w:i w:val="false"/>
                <w:color w:val="000000"/>
                <w:sz w:val="20"/>
              </w:rPr>
              <w:t>
 </w:t>
            </w:r>
          </w:p>
          <w:bookmarkEnd w:id="11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7"/>
          <w:p>
            <w:pPr>
              <w:spacing w:after="20"/>
              <w:ind w:left="20"/>
              <w:jc w:val="both"/>
            </w:pPr>
            <w:r>
              <w:rPr>
                <w:rFonts w:ascii="Times New Roman"/>
                <w:b w:val="false"/>
                <w:i w:val="false"/>
                <w:color w:val="000000"/>
                <w:sz w:val="20"/>
              </w:rPr>
              <w:t>
 </w:t>
            </w:r>
          </w:p>
          <w:bookmarkEnd w:id="11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8"/>
          <w:p>
            <w:pPr>
              <w:spacing w:after="20"/>
              <w:ind w:left="20"/>
              <w:jc w:val="both"/>
            </w:pPr>
            <w:r>
              <w:rPr>
                <w:rFonts w:ascii="Times New Roman"/>
                <w:b w:val="false"/>
                <w:i w:val="false"/>
                <w:color w:val="000000"/>
                <w:sz w:val="20"/>
              </w:rPr>
              <w:t>
12</w:t>
            </w:r>
          </w:p>
          <w:bookmarkEnd w:id="11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9"/>
          <w:p>
            <w:pPr>
              <w:spacing w:after="20"/>
              <w:ind w:left="20"/>
              <w:jc w:val="both"/>
            </w:pPr>
            <w:r>
              <w:rPr>
                <w:rFonts w:ascii="Times New Roman"/>
                <w:b w:val="false"/>
                <w:i w:val="false"/>
                <w:color w:val="000000"/>
                <w:sz w:val="20"/>
              </w:rPr>
              <w:t>
 </w:t>
            </w:r>
          </w:p>
          <w:bookmarkEnd w:id="11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0"/>
          <w:p>
            <w:pPr>
              <w:spacing w:after="20"/>
              <w:ind w:left="20"/>
              <w:jc w:val="both"/>
            </w:pPr>
            <w:r>
              <w:rPr>
                <w:rFonts w:ascii="Times New Roman"/>
                <w:b w:val="false"/>
                <w:i w:val="false"/>
                <w:color w:val="000000"/>
                <w:sz w:val="20"/>
              </w:rPr>
              <w:t>
 </w:t>
            </w:r>
          </w:p>
          <w:bookmarkEnd w:id="12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1"/>
          <w:p>
            <w:pPr>
              <w:spacing w:after="20"/>
              <w:ind w:left="20"/>
              <w:jc w:val="both"/>
            </w:pPr>
            <w:r>
              <w:rPr>
                <w:rFonts w:ascii="Times New Roman"/>
                <w:b w:val="false"/>
                <w:i w:val="false"/>
                <w:color w:val="000000"/>
                <w:sz w:val="20"/>
              </w:rPr>
              <w:t>
 </w:t>
            </w:r>
          </w:p>
          <w:bookmarkEnd w:id="12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2"/>
          <w:p>
            <w:pPr>
              <w:spacing w:after="20"/>
              <w:ind w:left="20"/>
              <w:jc w:val="both"/>
            </w:pPr>
            <w:r>
              <w:rPr>
                <w:rFonts w:ascii="Times New Roman"/>
                <w:b w:val="false"/>
                <w:i w:val="false"/>
                <w:color w:val="000000"/>
                <w:sz w:val="20"/>
              </w:rPr>
              <w:t>
 </w:t>
            </w:r>
          </w:p>
          <w:bookmarkEnd w:id="12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3"/>
          <w:p>
            <w:pPr>
              <w:spacing w:after="20"/>
              <w:ind w:left="20"/>
              <w:jc w:val="both"/>
            </w:pPr>
            <w:r>
              <w:rPr>
                <w:rFonts w:ascii="Times New Roman"/>
                <w:b w:val="false"/>
                <w:i w:val="false"/>
                <w:color w:val="000000"/>
                <w:sz w:val="20"/>
              </w:rPr>
              <w:t>
 </w:t>
            </w:r>
          </w:p>
          <w:bookmarkEnd w:id="12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4"/>
          <w:p>
            <w:pPr>
              <w:spacing w:after="20"/>
              <w:ind w:left="20"/>
              <w:jc w:val="both"/>
            </w:pPr>
            <w:r>
              <w:rPr>
                <w:rFonts w:ascii="Times New Roman"/>
                <w:b w:val="false"/>
                <w:i w:val="false"/>
                <w:color w:val="000000"/>
                <w:sz w:val="20"/>
              </w:rPr>
              <w:t>
13</w:t>
            </w:r>
          </w:p>
          <w:bookmarkEnd w:id="12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5"/>
          <w:p>
            <w:pPr>
              <w:spacing w:after="20"/>
              <w:ind w:left="20"/>
              <w:jc w:val="both"/>
            </w:pPr>
            <w:r>
              <w:rPr>
                <w:rFonts w:ascii="Times New Roman"/>
                <w:b w:val="false"/>
                <w:i w:val="false"/>
                <w:color w:val="000000"/>
                <w:sz w:val="20"/>
              </w:rPr>
              <w:t>
 </w:t>
            </w:r>
          </w:p>
          <w:bookmarkEnd w:id="12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6"/>
          <w:p>
            <w:pPr>
              <w:spacing w:after="20"/>
              <w:ind w:left="20"/>
              <w:jc w:val="both"/>
            </w:pPr>
            <w:r>
              <w:rPr>
                <w:rFonts w:ascii="Times New Roman"/>
                <w:b w:val="false"/>
                <w:i w:val="false"/>
                <w:color w:val="000000"/>
                <w:sz w:val="20"/>
              </w:rPr>
              <w:t>
 </w:t>
            </w:r>
          </w:p>
          <w:bookmarkEnd w:id="12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7"/>
          <w:p>
            <w:pPr>
              <w:spacing w:after="20"/>
              <w:ind w:left="20"/>
              <w:jc w:val="both"/>
            </w:pPr>
            <w:r>
              <w:rPr>
                <w:rFonts w:ascii="Times New Roman"/>
                <w:b w:val="false"/>
                <w:i w:val="false"/>
                <w:color w:val="000000"/>
                <w:sz w:val="20"/>
              </w:rPr>
              <w:t>
 </w:t>
            </w:r>
          </w:p>
          <w:bookmarkEnd w:id="12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8"/>
          <w:p>
            <w:pPr>
              <w:spacing w:after="20"/>
              <w:ind w:left="20"/>
              <w:jc w:val="both"/>
            </w:pPr>
            <w:r>
              <w:rPr>
                <w:rFonts w:ascii="Times New Roman"/>
                <w:b w:val="false"/>
                <w:i w:val="false"/>
                <w:color w:val="000000"/>
                <w:sz w:val="20"/>
              </w:rPr>
              <w:t>
 </w:t>
            </w:r>
          </w:p>
          <w:bookmarkEnd w:id="12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9"/>
          <w:p>
            <w:pPr>
              <w:spacing w:after="20"/>
              <w:ind w:left="20"/>
              <w:jc w:val="both"/>
            </w:pPr>
            <w:r>
              <w:rPr>
                <w:rFonts w:ascii="Times New Roman"/>
                <w:b w:val="false"/>
                <w:i w:val="false"/>
                <w:color w:val="000000"/>
                <w:sz w:val="20"/>
              </w:rPr>
              <w:t>
 </w:t>
            </w:r>
          </w:p>
          <w:bookmarkEnd w:id="12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0"/>
          <w:p>
            <w:pPr>
              <w:spacing w:after="20"/>
              <w:ind w:left="20"/>
              <w:jc w:val="both"/>
            </w:pPr>
            <w:r>
              <w:rPr>
                <w:rFonts w:ascii="Times New Roman"/>
                <w:b w:val="false"/>
                <w:i w:val="false"/>
                <w:color w:val="000000"/>
                <w:sz w:val="20"/>
              </w:rPr>
              <w:t>
 </w:t>
            </w:r>
          </w:p>
          <w:bookmarkEnd w:id="13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1"/>
          <w:p>
            <w:pPr>
              <w:spacing w:after="20"/>
              <w:ind w:left="20"/>
              <w:jc w:val="both"/>
            </w:pPr>
            <w:r>
              <w:rPr>
                <w:rFonts w:ascii="Times New Roman"/>
                <w:b w:val="false"/>
                <w:i w:val="false"/>
                <w:color w:val="000000"/>
                <w:sz w:val="20"/>
              </w:rPr>
              <w:t>
14</w:t>
            </w:r>
          </w:p>
          <w:bookmarkEnd w:id="13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-57537,6 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57537,6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21желтоқсандағы № 47 шешіміне 2 қосымша</w:t>
            </w:r>
          </w:p>
        </w:tc>
      </w:tr>
    </w:tbl>
    <w:bookmarkStart w:name="z254" w:id="132"/>
    <w:p>
      <w:pPr>
        <w:spacing w:after="0"/>
        <w:ind w:left="0"/>
        <w:jc w:val="left"/>
      </w:pPr>
      <w:r>
        <w:rPr>
          <w:rFonts w:ascii="Times New Roman"/>
          <w:b/>
          <w:i w:val="false"/>
          <w:color w:val="000000"/>
        </w:rPr>
        <w:t xml:space="preserve"> 2018жылға арналған Тайынша ауданының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273"/>
        <w:gridCol w:w="820"/>
        <w:gridCol w:w="5609"/>
        <w:gridCol w:w="3550"/>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3"/>
          <w:p>
            <w:pPr>
              <w:spacing w:after="20"/>
              <w:ind w:left="20"/>
              <w:jc w:val="both"/>
            </w:pPr>
            <w:r>
              <w:rPr>
                <w:rFonts w:ascii="Times New Roman"/>
                <w:b w:val="false"/>
                <w:i w:val="false"/>
                <w:color w:val="000000"/>
                <w:sz w:val="20"/>
              </w:rPr>
              <w:t>
Санат</w:t>
            </w:r>
          </w:p>
          <w:bookmarkEnd w:id="133"/>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4"/>
          <w:p>
            <w:pPr>
              <w:spacing w:after="20"/>
              <w:ind w:left="20"/>
              <w:jc w:val="both"/>
            </w:pPr>
            <w:r>
              <w:rPr>
                <w:rFonts w:ascii="Times New Roman"/>
                <w:b w:val="false"/>
                <w:i w:val="false"/>
                <w:color w:val="000000"/>
                <w:sz w:val="20"/>
              </w:rPr>
              <w:t>
 </w:t>
            </w:r>
          </w:p>
          <w:bookmarkEnd w:id="134"/>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5"/>
          <w:p>
            <w:pPr>
              <w:spacing w:after="20"/>
              <w:ind w:left="20"/>
              <w:jc w:val="both"/>
            </w:pPr>
            <w:r>
              <w:rPr>
                <w:rFonts w:ascii="Times New Roman"/>
                <w:b w:val="false"/>
                <w:i w:val="false"/>
                <w:color w:val="000000"/>
                <w:sz w:val="20"/>
              </w:rPr>
              <w:t>
1</w:t>
            </w:r>
          </w:p>
          <w:bookmarkEnd w:id="13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1076011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6"/>
          <w:p>
            <w:pPr>
              <w:spacing w:after="20"/>
              <w:ind w:left="20"/>
              <w:jc w:val="both"/>
            </w:pPr>
            <w:r>
              <w:rPr>
                <w:rFonts w:ascii="Times New Roman"/>
                <w:b w:val="false"/>
                <w:i w:val="false"/>
                <w:color w:val="000000"/>
                <w:sz w:val="20"/>
              </w:rPr>
              <w:t>
 </w:t>
            </w:r>
          </w:p>
          <w:bookmarkEnd w:id="136"/>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7"/>
          <w:p>
            <w:pPr>
              <w:spacing w:after="20"/>
              <w:ind w:left="20"/>
              <w:jc w:val="both"/>
            </w:pPr>
            <w:r>
              <w:rPr>
                <w:rFonts w:ascii="Times New Roman"/>
                <w:b w:val="false"/>
                <w:i w:val="false"/>
                <w:color w:val="000000"/>
                <w:sz w:val="20"/>
              </w:rPr>
              <w:t>
 </w:t>
            </w:r>
          </w:p>
          <w:bookmarkEnd w:id="137"/>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8"/>
          <w:p>
            <w:pPr>
              <w:spacing w:after="20"/>
              <w:ind w:left="20"/>
              <w:jc w:val="both"/>
            </w:pPr>
            <w:r>
              <w:rPr>
                <w:rFonts w:ascii="Times New Roman"/>
                <w:b w:val="false"/>
                <w:i w:val="false"/>
                <w:color w:val="000000"/>
                <w:sz w:val="20"/>
              </w:rPr>
              <w:t>
 </w:t>
            </w:r>
          </w:p>
          <w:bookmarkEnd w:id="138"/>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9"/>
          <w:p>
            <w:pPr>
              <w:spacing w:after="20"/>
              <w:ind w:left="20"/>
              <w:jc w:val="both"/>
            </w:pPr>
            <w:r>
              <w:rPr>
                <w:rFonts w:ascii="Times New Roman"/>
                <w:b w:val="false"/>
                <w:i w:val="false"/>
                <w:color w:val="000000"/>
                <w:sz w:val="20"/>
              </w:rPr>
              <w:t>
 </w:t>
            </w:r>
          </w:p>
          <w:bookmarkEnd w:id="13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0"/>
          <w:p>
            <w:pPr>
              <w:spacing w:after="20"/>
              <w:ind w:left="20"/>
              <w:jc w:val="both"/>
            </w:pPr>
            <w:r>
              <w:rPr>
                <w:rFonts w:ascii="Times New Roman"/>
                <w:b w:val="false"/>
                <w:i w:val="false"/>
                <w:color w:val="000000"/>
                <w:sz w:val="20"/>
              </w:rPr>
              <w:t>
 </w:t>
            </w:r>
          </w:p>
          <w:bookmarkEnd w:id="14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1"/>
          <w:p>
            <w:pPr>
              <w:spacing w:after="20"/>
              <w:ind w:left="20"/>
              <w:jc w:val="both"/>
            </w:pPr>
            <w:r>
              <w:rPr>
                <w:rFonts w:ascii="Times New Roman"/>
                <w:b w:val="false"/>
                <w:i w:val="false"/>
                <w:color w:val="000000"/>
                <w:sz w:val="20"/>
              </w:rPr>
              <w:t>
 </w:t>
            </w:r>
          </w:p>
          <w:bookmarkEnd w:id="14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2"/>
          <w:p>
            <w:pPr>
              <w:spacing w:after="20"/>
              <w:ind w:left="20"/>
              <w:jc w:val="both"/>
            </w:pPr>
            <w:r>
              <w:rPr>
                <w:rFonts w:ascii="Times New Roman"/>
                <w:b w:val="false"/>
                <w:i w:val="false"/>
                <w:color w:val="000000"/>
                <w:sz w:val="20"/>
              </w:rPr>
              <w:t>
 </w:t>
            </w:r>
          </w:p>
          <w:bookmarkEnd w:id="142"/>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3"/>
          <w:p>
            <w:pPr>
              <w:spacing w:after="20"/>
              <w:ind w:left="20"/>
              <w:jc w:val="both"/>
            </w:pPr>
            <w:r>
              <w:rPr>
                <w:rFonts w:ascii="Times New Roman"/>
                <w:b w:val="false"/>
                <w:i w:val="false"/>
                <w:color w:val="000000"/>
                <w:sz w:val="20"/>
              </w:rPr>
              <w:t>
 </w:t>
            </w:r>
          </w:p>
          <w:bookmarkEnd w:id="143"/>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4"/>
          <w:p>
            <w:pPr>
              <w:spacing w:after="20"/>
              <w:ind w:left="20"/>
              <w:jc w:val="both"/>
            </w:pPr>
            <w:r>
              <w:rPr>
                <w:rFonts w:ascii="Times New Roman"/>
                <w:b w:val="false"/>
                <w:i w:val="false"/>
                <w:color w:val="000000"/>
                <w:sz w:val="20"/>
              </w:rPr>
              <w:t>
 </w:t>
            </w:r>
          </w:p>
          <w:bookmarkEnd w:id="144"/>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5"/>
          <w:p>
            <w:pPr>
              <w:spacing w:after="20"/>
              <w:ind w:left="20"/>
              <w:jc w:val="both"/>
            </w:pPr>
            <w:r>
              <w:rPr>
                <w:rFonts w:ascii="Times New Roman"/>
                <w:b w:val="false"/>
                <w:i w:val="false"/>
                <w:color w:val="000000"/>
                <w:sz w:val="20"/>
              </w:rPr>
              <w:t>
 </w:t>
            </w:r>
          </w:p>
          <w:bookmarkEnd w:id="14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6"/>
          <w:p>
            <w:pPr>
              <w:spacing w:after="20"/>
              <w:ind w:left="20"/>
              <w:jc w:val="both"/>
            </w:pPr>
            <w:r>
              <w:rPr>
                <w:rFonts w:ascii="Times New Roman"/>
                <w:b w:val="false"/>
                <w:i w:val="false"/>
                <w:color w:val="000000"/>
                <w:sz w:val="20"/>
              </w:rPr>
              <w:t>
 </w:t>
            </w:r>
          </w:p>
          <w:bookmarkEnd w:id="146"/>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алымдардар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7"/>
          <w:p>
            <w:pPr>
              <w:spacing w:after="20"/>
              <w:ind w:left="20"/>
              <w:jc w:val="both"/>
            </w:pPr>
            <w:r>
              <w:rPr>
                <w:rFonts w:ascii="Times New Roman"/>
                <w:b w:val="false"/>
                <w:i w:val="false"/>
                <w:color w:val="000000"/>
                <w:sz w:val="20"/>
              </w:rPr>
              <w:t>
 </w:t>
            </w:r>
          </w:p>
          <w:bookmarkEnd w:id="147"/>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8"/>
          <w:p>
            <w:pPr>
              <w:spacing w:after="20"/>
              <w:ind w:left="20"/>
              <w:jc w:val="both"/>
            </w:pPr>
            <w:r>
              <w:rPr>
                <w:rFonts w:ascii="Times New Roman"/>
                <w:b w:val="false"/>
                <w:i w:val="false"/>
                <w:color w:val="000000"/>
                <w:sz w:val="20"/>
              </w:rPr>
              <w:t>
 </w:t>
            </w:r>
          </w:p>
          <w:bookmarkEnd w:id="148"/>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9"/>
          <w:p>
            <w:pPr>
              <w:spacing w:after="20"/>
              <w:ind w:left="20"/>
              <w:jc w:val="both"/>
            </w:pPr>
            <w:r>
              <w:rPr>
                <w:rFonts w:ascii="Times New Roman"/>
                <w:b w:val="false"/>
                <w:i w:val="false"/>
                <w:color w:val="000000"/>
                <w:sz w:val="20"/>
              </w:rPr>
              <w:t>
2</w:t>
            </w:r>
          </w:p>
          <w:bookmarkEnd w:id="14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0"/>
          <w:p>
            <w:pPr>
              <w:spacing w:after="20"/>
              <w:ind w:left="20"/>
              <w:jc w:val="both"/>
            </w:pPr>
            <w:r>
              <w:rPr>
                <w:rFonts w:ascii="Times New Roman"/>
                <w:b w:val="false"/>
                <w:i w:val="false"/>
                <w:color w:val="000000"/>
                <w:sz w:val="20"/>
              </w:rPr>
              <w:t>
 </w:t>
            </w:r>
          </w:p>
          <w:bookmarkEnd w:id="15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1"/>
          <w:p>
            <w:pPr>
              <w:spacing w:after="20"/>
              <w:ind w:left="20"/>
              <w:jc w:val="both"/>
            </w:pPr>
            <w:r>
              <w:rPr>
                <w:rFonts w:ascii="Times New Roman"/>
                <w:b w:val="false"/>
                <w:i w:val="false"/>
                <w:color w:val="000000"/>
                <w:sz w:val="20"/>
              </w:rPr>
              <w:t>
 </w:t>
            </w:r>
          </w:p>
          <w:bookmarkEnd w:id="15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2"/>
          <w:p>
            <w:pPr>
              <w:spacing w:after="20"/>
              <w:ind w:left="20"/>
              <w:jc w:val="both"/>
            </w:pPr>
            <w:r>
              <w:rPr>
                <w:rFonts w:ascii="Times New Roman"/>
                <w:b w:val="false"/>
                <w:i w:val="false"/>
                <w:color w:val="000000"/>
                <w:sz w:val="20"/>
              </w:rPr>
              <w:t>
 </w:t>
            </w:r>
          </w:p>
          <w:bookmarkEnd w:id="152"/>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басқа да кiрiстер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3"/>
          <w:p>
            <w:pPr>
              <w:spacing w:after="20"/>
              <w:ind w:left="20"/>
              <w:jc w:val="both"/>
            </w:pPr>
            <w:r>
              <w:rPr>
                <w:rFonts w:ascii="Times New Roman"/>
                <w:b w:val="false"/>
                <w:i w:val="false"/>
                <w:color w:val="000000"/>
                <w:sz w:val="20"/>
              </w:rPr>
              <w:t>
 </w:t>
            </w:r>
          </w:p>
          <w:bookmarkEnd w:id="153"/>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4"/>
          <w:p>
            <w:pPr>
              <w:spacing w:after="20"/>
              <w:ind w:left="20"/>
              <w:jc w:val="both"/>
            </w:pPr>
            <w:r>
              <w:rPr>
                <w:rFonts w:ascii="Times New Roman"/>
                <w:b w:val="false"/>
                <w:i w:val="false"/>
                <w:color w:val="000000"/>
                <w:sz w:val="20"/>
              </w:rPr>
              <w:t>
 </w:t>
            </w:r>
          </w:p>
          <w:bookmarkEnd w:id="154"/>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5"/>
          <w:p>
            <w:pPr>
              <w:spacing w:after="20"/>
              <w:ind w:left="20"/>
              <w:jc w:val="both"/>
            </w:pPr>
            <w:r>
              <w:rPr>
                <w:rFonts w:ascii="Times New Roman"/>
                <w:b w:val="false"/>
                <w:i w:val="false"/>
                <w:color w:val="000000"/>
                <w:sz w:val="20"/>
              </w:rPr>
              <w:t>
 3</w:t>
            </w:r>
          </w:p>
          <w:bookmarkEnd w:id="15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6"/>
          <w:p>
            <w:pPr>
              <w:spacing w:after="20"/>
              <w:ind w:left="20"/>
              <w:jc w:val="both"/>
            </w:pPr>
            <w:r>
              <w:rPr>
                <w:rFonts w:ascii="Times New Roman"/>
                <w:b w:val="false"/>
                <w:i w:val="false"/>
                <w:color w:val="000000"/>
                <w:sz w:val="20"/>
              </w:rPr>
              <w:t>
 </w:t>
            </w:r>
          </w:p>
          <w:bookmarkEnd w:id="156"/>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7"/>
          <w:p>
            <w:pPr>
              <w:spacing w:after="20"/>
              <w:ind w:left="20"/>
              <w:jc w:val="both"/>
            </w:pPr>
            <w:r>
              <w:rPr>
                <w:rFonts w:ascii="Times New Roman"/>
                <w:b w:val="false"/>
                <w:i w:val="false"/>
                <w:color w:val="000000"/>
                <w:sz w:val="20"/>
              </w:rPr>
              <w:t>
 </w:t>
            </w:r>
          </w:p>
          <w:bookmarkEnd w:id="157"/>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8"/>
          <w:p>
            <w:pPr>
              <w:spacing w:after="20"/>
              <w:ind w:left="20"/>
              <w:jc w:val="both"/>
            </w:pPr>
            <w:r>
              <w:rPr>
                <w:rFonts w:ascii="Times New Roman"/>
                <w:b w:val="false"/>
                <w:i w:val="false"/>
                <w:color w:val="000000"/>
                <w:sz w:val="20"/>
              </w:rPr>
              <w:t>
 </w:t>
            </w:r>
          </w:p>
          <w:bookmarkEnd w:id="158"/>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9"/>
          <w:p>
            <w:pPr>
              <w:spacing w:after="20"/>
              <w:ind w:left="20"/>
              <w:jc w:val="both"/>
            </w:pPr>
            <w:r>
              <w:rPr>
                <w:rFonts w:ascii="Times New Roman"/>
                <w:b w:val="false"/>
                <w:i w:val="false"/>
                <w:color w:val="000000"/>
                <w:sz w:val="20"/>
              </w:rPr>
              <w:t>
 </w:t>
            </w:r>
          </w:p>
          <w:bookmarkEnd w:id="15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0"/>
          <w:p>
            <w:pPr>
              <w:spacing w:after="20"/>
              <w:ind w:left="20"/>
              <w:jc w:val="both"/>
            </w:pPr>
            <w:r>
              <w:rPr>
                <w:rFonts w:ascii="Times New Roman"/>
                <w:b w:val="false"/>
                <w:i w:val="false"/>
                <w:color w:val="000000"/>
                <w:sz w:val="20"/>
              </w:rPr>
              <w:t>
 4</w:t>
            </w:r>
          </w:p>
          <w:bookmarkEnd w:id="16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1"/>
          <w:p>
            <w:pPr>
              <w:spacing w:after="20"/>
              <w:ind w:left="20"/>
              <w:jc w:val="both"/>
            </w:pPr>
            <w:r>
              <w:rPr>
                <w:rFonts w:ascii="Times New Roman"/>
                <w:b w:val="false"/>
                <w:i w:val="false"/>
                <w:color w:val="000000"/>
                <w:sz w:val="20"/>
              </w:rPr>
              <w:t>
 </w:t>
            </w:r>
          </w:p>
          <w:bookmarkEnd w:id="16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3726172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3726172</w:t>
            </w:r>
          </w:p>
        </w:tc>
      </w:tr>
    </w:tbl>
    <w:bookmarkStart w:name="z288" w:id="1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3"/>
        <w:gridCol w:w="1213"/>
        <w:gridCol w:w="6234"/>
        <w:gridCol w:w="2489"/>
        <w:gridCol w:w="126"/>
        <w:gridCol w:w="2"/>
        <w:gridCol w:w="2"/>
        <w:gridCol w:w="62"/>
        <w:gridCol w:w="66"/>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3"/>
          <w:p>
            <w:pPr>
              <w:spacing w:after="20"/>
              <w:ind w:left="20"/>
              <w:jc w:val="both"/>
            </w:pPr>
            <w:r>
              <w:rPr>
                <w:rFonts w:ascii="Times New Roman"/>
                <w:b w:val="false"/>
                <w:i w:val="false"/>
                <w:color w:val="000000"/>
                <w:sz w:val="20"/>
              </w:rPr>
              <w:t>
функциялық топ</w:t>
            </w:r>
          </w:p>
          <w:bookmarkEnd w:id="16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4"/>
          <w:p>
            <w:pPr>
              <w:spacing w:after="20"/>
              <w:ind w:left="20"/>
              <w:jc w:val="both"/>
            </w:pPr>
            <w:r>
              <w:rPr>
                <w:rFonts w:ascii="Times New Roman"/>
                <w:b w:val="false"/>
                <w:i w:val="false"/>
                <w:color w:val="000000"/>
                <w:sz w:val="20"/>
              </w:rPr>
              <w:t>
 </w:t>
            </w:r>
          </w:p>
          <w:bookmarkEnd w:id="16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Шығындар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5"/>
          <w:p>
            <w:pPr>
              <w:spacing w:after="20"/>
              <w:ind w:left="20"/>
              <w:jc w:val="both"/>
            </w:pPr>
            <w:r>
              <w:rPr>
                <w:rFonts w:ascii="Times New Roman"/>
                <w:b w:val="false"/>
                <w:i w:val="false"/>
                <w:color w:val="000000"/>
                <w:sz w:val="20"/>
              </w:rPr>
              <w:t>
01</w:t>
            </w:r>
          </w:p>
          <w:bookmarkEnd w:id="16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6"/>
          <w:p>
            <w:pPr>
              <w:spacing w:after="20"/>
              <w:ind w:left="20"/>
              <w:jc w:val="both"/>
            </w:pPr>
            <w:r>
              <w:rPr>
                <w:rFonts w:ascii="Times New Roman"/>
                <w:b w:val="false"/>
                <w:i w:val="false"/>
                <w:color w:val="000000"/>
                <w:sz w:val="20"/>
              </w:rPr>
              <w:t>
 </w:t>
            </w:r>
          </w:p>
          <w:bookmarkEnd w:id="16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7"/>
          <w:p>
            <w:pPr>
              <w:spacing w:after="20"/>
              <w:ind w:left="20"/>
              <w:jc w:val="both"/>
            </w:pPr>
            <w:r>
              <w:rPr>
                <w:rFonts w:ascii="Times New Roman"/>
                <w:b w:val="false"/>
                <w:i w:val="false"/>
                <w:color w:val="000000"/>
                <w:sz w:val="20"/>
              </w:rPr>
              <w:t>
 </w:t>
            </w:r>
          </w:p>
          <w:bookmarkEnd w:id="16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8"/>
          <w:p>
            <w:pPr>
              <w:spacing w:after="20"/>
              <w:ind w:left="20"/>
              <w:jc w:val="both"/>
            </w:pPr>
            <w:r>
              <w:rPr>
                <w:rFonts w:ascii="Times New Roman"/>
                <w:b w:val="false"/>
                <w:i w:val="false"/>
                <w:color w:val="000000"/>
                <w:sz w:val="20"/>
              </w:rPr>
              <w:t>
 </w:t>
            </w:r>
          </w:p>
          <w:bookmarkEnd w:id="16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9"/>
          <w:p>
            <w:pPr>
              <w:spacing w:after="20"/>
              <w:ind w:left="20"/>
              <w:jc w:val="both"/>
            </w:pPr>
            <w:r>
              <w:rPr>
                <w:rFonts w:ascii="Times New Roman"/>
                <w:b w:val="false"/>
                <w:i w:val="false"/>
                <w:color w:val="000000"/>
                <w:sz w:val="20"/>
              </w:rPr>
              <w:t>
 </w:t>
            </w:r>
          </w:p>
          <w:bookmarkEnd w:id="16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0"/>
          <w:p>
            <w:pPr>
              <w:spacing w:after="20"/>
              <w:ind w:left="20"/>
              <w:jc w:val="both"/>
            </w:pPr>
            <w:r>
              <w:rPr>
                <w:rFonts w:ascii="Times New Roman"/>
                <w:b w:val="false"/>
                <w:i w:val="false"/>
                <w:color w:val="000000"/>
                <w:sz w:val="20"/>
              </w:rPr>
              <w:t>
 </w:t>
            </w:r>
          </w:p>
          <w:bookmarkEnd w:id="17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1"/>
          <w:p>
            <w:pPr>
              <w:spacing w:after="20"/>
              <w:ind w:left="20"/>
              <w:jc w:val="both"/>
            </w:pPr>
            <w:r>
              <w:rPr>
                <w:rFonts w:ascii="Times New Roman"/>
                <w:b w:val="false"/>
                <w:i w:val="false"/>
                <w:color w:val="000000"/>
                <w:sz w:val="20"/>
              </w:rPr>
              <w:t>
 </w:t>
            </w:r>
          </w:p>
          <w:bookmarkEnd w:id="17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w:t>
            </w:r>
          </w:p>
          <w:bookmarkEnd w:id="17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3"/>
          <w:p>
            <w:pPr>
              <w:spacing w:after="20"/>
              <w:ind w:left="20"/>
              <w:jc w:val="both"/>
            </w:pPr>
            <w:r>
              <w:rPr>
                <w:rFonts w:ascii="Times New Roman"/>
                <w:b w:val="false"/>
                <w:i w:val="false"/>
                <w:color w:val="000000"/>
                <w:sz w:val="20"/>
              </w:rPr>
              <w:t>
 </w:t>
            </w:r>
          </w:p>
          <w:bookmarkEnd w:id="17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4"/>
          <w:p>
            <w:pPr>
              <w:spacing w:after="20"/>
              <w:ind w:left="20"/>
              <w:jc w:val="both"/>
            </w:pPr>
            <w:r>
              <w:rPr>
                <w:rFonts w:ascii="Times New Roman"/>
                <w:b w:val="false"/>
                <w:i w:val="false"/>
                <w:color w:val="000000"/>
                <w:sz w:val="20"/>
              </w:rPr>
              <w:t>
 </w:t>
            </w:r>
          </w:p>
          <w:bookmarkEnd w:id="17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5"/>
          <w:p>
            <w:pPr>
              <w:spacing w:after="20"/>
              <w:ind w:left="20"/>
              <w:jc w:val="both"/>
            </w:pPr>
            <w:r>
              <w:rPr>
                <w:rFonts w:ascii="Times New Roman"/>
                <w:b w:val="false"/>
                <w:i w:val="false"/>
                <w:color w:val="000000"/>
                <w:sz w:val="20"/>
              </w:rPr>
              <w:t>
 </w:t>
            </w:r>
          </w:p>
          <w:bookmarkEnd w:id="17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 атқару және коммуналдық меншкті басқару саласындағы мемлекеттiк саясатты iске асыру жөнiндегi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6"/>
          <w:p>
            <w:pPr>
              <w:spacing w:after="20"/>
              <w:ind w:left="20"/>
              <w:jc w:val="both"/>
            </w:pPr>
            <w:r>
              <w:rPr>
                <w:rFonts w:ascii="Times New Roman"/>
                <w:b w:val="false"/>
                <w:i w:val="false"/>
                <w:color w:val="000000"/>
                <w:sz w:val="20"/>
              </w:rPr>
              <w:t>
 </w:t>
            </w:r>
          </w:p>
          <w:bookmarkEnd w:id="17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7"/>
          <w:p>
            <w:pPr>
              <w:spacing w:after="20"/>
              <w:ind w:left="20"/>
              <w:jc w:val="both"/>
            </w:pPr>
            <w:r>
              <w:rPr>
                <w:rFonts w:ascii="Times New Roman"/>
                <w:b w:val="false"/>
                <w:i w:val="false"/>
                <w:color w:val="000000"/>
                <w:sz w:val="20"/>
              </w:rPr>
              <w:t>
02</w:t>
            </w:r>
          </w:p>
          <w:bookmarkEnd w:id="17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8"/>
          <w:p>
            <w:pPr>
              <w:spacing w:after="20"/>
              <w:ind w:left="20"/>
              <w:jc w:val="both"/>
            </w:pPr>
            <w:r>
              <w:rPr>
                <w:rFonts w:ascii="Times New Roman"/>
                <w:b w:val="false"/>
                <w:i w:val="false"/>
                <w:color w:val="000000"/>
                <w:sz w:val="20"/>
              </w:rPr>
              <w:t>
 </w:t>
            </w:r>
          </w:p>
          <w:bookmarkEnd w:id="17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әкімінің аппараты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9"/>
          <w:p>
            <w:pPr>
              <w:spacing w:after="20"/>
              <w:ind w:left="20"/>
              <w:jc w:val="both"/>
            </w:pPr>
            <w:r>
              <w:rPr>
                <w:rFonts w:ascii="Times New Roman"/>
                <w:b w:val="false"/>
                <w:i w:val="false"/>
                <w:color w:val="000000"/>
                <w:sz w:val="20"/>
              </w:rPr>
              <w:t>
 </w:t>
            </w:r>
          </w:p>
          <w:bookmarkEnd w:id="17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0"/>
          <w:p>
            <w:pPr>
              <w:spacing w:after="20"/>
              <w:ind w:left="20"/>
              <w:jc w:val="both"/>
            </w:pPr>
            <w:r>
              <w:rPr>
                <w:rFonts w:ascii="Times New Roman"/>
                <w:b w:val="false"/>
                <w:i w:val="false"/>
                <w:color w:val="000000"/>
                <w:sz w:val="20"/>
              </w:rPr>
              <w:t>
 </w:t>
            </w:r>
          </w:p>
          <w:bookmarkEnd w:id="18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1"/>
          <w:p>
            <w:pPr>
              <w:spacing w:after="20"/>
              <w:ind w:left="20"/>
              <w:jc w:val="both"/>
            </w:pPr>
            <w:r>
              <w:rPr>
                <w:rFonts w:ascii="Times New Roman"/>
                <w:b w:val="false"/>
                <w:i w:val="false"/>
                <w:color w:val="000000"/>
                <w:sz w:val="20"/>
              </w:rPr>
              <w:t>
 </w:t>
            </w:r>
          </w:p>
          <w:bookmarkEnd w:id="18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2"/>
          <w:p>
            <w:pPr>
              <w:spacing w:after="20"/>
              <w:ind w:left="20"/>
              <w:jc w:val="both"/>
            </w:pPr>
            <w:r>
              <w:rPr>
                <w:rFonts w:ascii="Times New Roman"/>
                <w:b w:val="false"/>
                <w:i w:val="false"/>
                <w:color w:val="000000"/>
                <w:sz w:val="20"/>
              </w:rPr>
              <w:t>
03</w:t>
            </w:r>
          </w:p>
          <w:bookmarkEnd w:id="18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3"/>
          <w:p>
            <w:pPr>
              <w:spacing w:after="20"/>
              <w:ind w:left="20"/>
              <w:jc w:val="both"/>
            </w:pPr>
            <w:r>
              <w:rPr>
                <w:rFonts w:ascii="Times New Roman"/>
                <w:b w:val="false"/>
                <w:i w:val="false"/>
                <w:color w:val="000000"/>
                <w:sz w:val="20"/>
              </w:rPr>
              <w:t>
 </w:t>
            </w:r>
          </w:p>
          <w:bookmarkEnd w:id="18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4"/>
          <w:p>
            <w:pPr>
              <w:spacing w:after="20"/>
              <w:ind w:left="20"/>
              <w:jc w:val="both"/>
            </w:pPr>
            <w:r>
              <w:rPr>
                <w:rFonts w:ascii="Times New Roman"/>
                <w:b w:val="false"/>
                <w:i w:val="false"/>
                <w:color w:val="000000"/>
                <w:sz w:val="20"/>
              </w:rPr>
              <w:t>
 </w:t>
            </w:r>
          </w:p>
          <w:bookmarkEnd w:id="18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5"/>
          <w:p>
            <w:pPr>
              <w:spacing w:after="20"/>
              <w:ind w:left="20"/>
              <w:jc w:val="both"/>
            </w:pPr>
            <w:r>
              <w:rPr>
                <w:rFonts w:ascii="Times New Roman"/>
                <w:b w:val="false"/>
                <w:i w:val="false"/>
                <w:color w:val="000000"/>
                <w:sz w:val="20"/>
              </w:rPr>
              <w:t>
04</w:t>
            </w:r>
          </w:p>
          <w:bookmarkEnd w:id="18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6"/>
          <w:p>
            <w:pPr>
              <w:spacing w:after="20"/>
              <w:ind w:left="20"/>
              <w:jc w:val="both"/>
            </w:pPr>
            <w:r>
              <w:rPr>
                <w:rFonts w:ascii="Times New Roman"/>
                <w:b w:val="false"/>
                <w:i w:val="false"/>
                <w:color w:val="000000"/>
                <w:sz w:val="20"/>
              </w:rPr>
              <w:t>
 </w:t>
            </w:r>
          </w:p>
          <w:bookmarkEnd w:id="18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3635494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7"/>
          <w:p>
            <w:pPr>
              <w:spacing w:after="20"/>
              <w:ind w:left="20"/>
              <w:jc w:val="both"/>
            </w:pPr>
            <w:r>
              <w:rPr>
                <w:rFonts w:ascii="Times New Roman"/>
                <w:b w:val="false"/>
                <w:i w:val="false"/>
                <w:color w:val="000000"/>
                <w:sz w:val="20"/>
              </w:rPr>
              <w:t>
 </w:t>
            </w:r>
          </w:p>
          <w:bookmarkEnd w:id="18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8"/>
          <w:p>
            <w:pPr>
              <w:spacing w:after="20"/>
              <w:ind w:left="20"/>
              <w:jc w:val="both"/>
            </w:pPr>
            <w:r>
              <w:rPr>
                <w:rFonts w:ascii="Times New Roman"/>
                <w:b w:val="false"/>
                <w:i w:val="false"/>
                <w:color w:val="000000"/>
                <w:sz w:val="20"/>
              </w:rPr>
              <w:t>
 </w:t>
            </w:r>
          </w:p>
          <w:bookmarkEnd w:id="18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3221279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9"/>
          <w:p>
            <w:pPr>
              <w:spacing w:after="20"/>
              <w:ind w:left="20"/>
              <w:jc w:val="both"/>
            </w:pPr>
            <w:r>
              <w:rPr>
                <w:rFonts w:ascii="Times New Roman"/>
                <w:b w:val="false"/>
                <w:i w:val="false"/>
                <w:color w:val="000000"/>
                <w:sz w:val="20"/>
              </w:rPr>
              <w:t>
 </w:t>
            </w:r>
          </w:p>
          <w:bookmarkEnd w:id="18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0"/>
          <w:p>
            <w:pPr>
              <w:spacing w:after="20"/>
              <w:ind w:left="20"/>
              <w:jc w:val="both"/>
            </w:pPr>
            <w:r>
              <w:rPr>
                <w:rFonts w:ascii="Times New Roman"/>
                <w:b w:val="false"/>
                <w:i w:val="false"/>
                <w:color w:val="000000"/>
                <w:sz w:val="20"/>
              </w:rPr>
              <w:t>
 </w:t>
            </w:r>
          </w:p>
          <w:bookmarkEnd w:id="19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1"/>
          <w:p>
            <w:pPr>
              <w:spacing w:after="20"/>
              <w:ind w:left="20"/>
              <w:jc w:val="both"/>
            </w:pPr>
            <w:r>
              <w:rPr>
                <w:rFonts w:ascii="Times New Roman"/>
                <w:b w:val="false"/>
                <w:i w:val="false"/>
                <w:color w:val="000000"/>
                <w:sz w:val="20"/>
              </w:rPr>
              <w:t>
 </w:t>
            </w:r>
          </w:p>
          <w:bookmarkEnd w:id="19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2"/>
          <w:p>
            <w:pPr>
              <w:spacing w:after="20"/>
              <w:ind w:left="20"/>
              <w:jc w:val="both"/>
            </w:pPr>
            <w:r>
              <w:rPr>
                <w:rFonts w:ascii="Times New Roman"/>
                <w:b w:val="false"/>
                <w:i w:val="false"/>
                <w:color w:val="000000"/>
                <w:sz w:val="20"/>
              </w:rPr>
              <w:t>
 </w:t>
            </w:r>
          </w:p>
          <w:bookmarkEnd w:id="19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3"/>
          <w:p>
            <w:pPr>
              <w:spacing w:after="20"/>
              <w:ind w:left="20"/>
              <w:jc w:val="both"/>
            </w:pPr>
            <w:r>
              <w:rPr>
                <w:rFonts w:ascii="Times New Roman"/>
                <w:b w:val="false"/>
                <w:i w:val="false"/>
                <w:color w:val="000000"/>
                <w:sz w:val="20"/>
              </w:rPr>
              <w:t>
 </w:t>
            </w:r>
          </w:p>
          <w:bookmarkEnd w:id="19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4"/>
          <w:p>
            <w:pPr>
              <w:spacing w:after="20"/>
              <w:ind w:left="20"/>
              <w:jc w:val="both"/>
            </w:pPr>
            <w:r>
              <w:rPr>
                <w:rFonts w:ascii="Times New Roman"/>
                <w:b w:val="false"/>
                <w:i w:val="false"/>
                <w:color w:val="000000"/>
                <w:sz w:val="20"/>
              </w:rPr>
              <w:t>
 </w:t>
            </w:r>
          </w:p>
          <w:bookmarkEnd w:id="19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5"/>
          <w:p>
            <w:pPr>
              <w:spacing w:after="20"/>
              <w:ind w:left="20"/>
              <w:jc w:val="both"/>
            </w:pPr>
            <w:r>
              <w:rPr>
                <w:rFonts w:ascii="Times New Roman"/>
                <w:b w:val="false"/>
                <w:i w:val="false"/>
                <w:color w:val="000000"/>
                <w:sz w:val="20"/>
              </w:rPr>
              <w:t>
 </w:t>
            </w:r>
          </w:p>
          <w:bookmarkEnd w:id="19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6"/>
          <w:p>
            <w:pPr>
              <w:spacing w:after="20"/>
              <w:ind w:left="20"/>
              <w:jc w:val="both"/>
            </w:pPr>
            <w:r>
              <w:rPr>
                <w:rFonts w:ascii="Times New Roman"/>
                <w:b w:val="false"/>
                <w:i w:val="false"/>
                <w:color w:val="000000"/>
                <w:sz w:val="20"/>
              </w:rPr>
              <w:t>
06</w:t>
            </w:r>
          </w:p>
          <w:bookmarkEnd w:id="19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7"/>
          <w:p>
            <w:pPr>
              <w:spacing w:after="20"/>
              <w:ind w:left="20"/>
              <w:jc w:val="both"/>
            </w:pPr>
            <w:r>
              <w:rPr>
                <w:rFonts w:ascii="Times New Roman"/>
                <w:b w:val="false"/>
                <w:i w:val="false"/>
                <w:color w:val="000000"/>
                <w:sz w:val="20"/>
              </w:rPr>
              <w:t>
 </w:t>
            </w:r>
          </w:p>
          <w:bookmarkEnd w:id="19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8"/>
          <w:p>
            <w:pPr>
              <w:spacing w:after="20"/>
              <w:ind w:left="20"/>
              <w:jc w:val="both"/>
            </w:pPr>
            <w:r>
              <w:rPr>
                <w:rFonts w:ascii="Times New Roman"/>
                <w:b w:val="false"/>
                <w:i w:val="false"/>
                <w:color w:val="000000"/>
                <w:sz w:val="20"/>
              </w:rPr>
              <w:t>
 </w:t>
            </w:r>
          </w:p>
          <w:bookmarkEnd w:id="19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w:t>
            </w:r>
          </w:p>
          <w:bookmarkEnd w:id="19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0"/>
          <w:p>
            <w:pPr>
              <w:spacing w:after="20"/>
              <w:ind w:left="20"/>
              <w:jc w:val="both"/>
            </w:pPr>
            <w:r>
              <w:rPr>
                <w:rFonts w:ascii="Times New Roman"/>
                <w:b w:val="false"/>
                <w:i w:val="false"/>
                <w:color w:val="000000"/>
                <w:sz w:val="20"/>
              </w:rPr>
              <w:t>
 </w:t>
            </w:r>
          </w:p>
          <w:bookmarkEnd w:id="20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1"/>
          <w:p>
            <w:pPr>
              <w:spacing w:after="20"/>
              <w:ind w:left="20"/>
              <w:jc w:val="both"/>
            </w:pPr>
            <w:r>
              <w:rPr>
                <w:rFonts w:ascii="Times New Roman"/>
                <w:b w:val="false"/>
                <w:i w:val="false"/>
                <w:color w:val="000000"/>
                <w:sz w:val="20"/>
              </w:rPr>
              <w:t>
 </w:t>
            </w:r>
          </w:p>
          <w:bookmarkEnd w:id="20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2"/>
          <w:p>
            <w:pPr>
              <w:spacing w:after="20"/>
              <w:ind w:left="20"/>
              <w:jc w:val="both"/>
            </w:pPr>
            <w:r>
              <w:rPr>
                <w:rFonts w:ascii="Times New Roman"/>
                <w:b w:val="false"/>
                <w:i w:val="false"/>
                <w:color w:val="000000"/>
                <w:sz w:val="20"/>
              </w:rPr>
              <w:t>
 </w:t>
            </w:r>
          </w:p>
          <w:bookmarkEnd w:id="20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3"/>
          <w:p>
            <w:pPr>
              <w:spacing w:after="20"/>
              <w:ind w:left="20"/>
              <w:jc w:val="both"/>
            </w:pPr>
            <w:r>
              <w:rPr>
                <w:rFonts w:ascii="Times New Roman"/>
                <w:b w:val="false"/>
                <w:i w:val="false"/>
                <w:color w:val="000000"/>
                <w:sz w:val="20"/>
              </w:rPr>
              <w:t>
 </w:t>
            </w:r>
          </w:p>
          <w:bookmarkEnd w:id="20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4"/>
          <w:p>
            <w:pPr>
              <w:spacing w:after="20"/>
              <w:ind w:left="20"/>
              <w:jc w:val="both"/>
            </w:pPr>
            <w:r>
              <w:rPr>
                <w:rFonts w:ascii="Times New Roman"/>
                <w:b w:val="false"/>
                <w:i w:val="false"/>
                <w:color w:val="000000"/>
                <w:sz w:val="20"/>
              </w:rPr>
              <w:t>
 </w:t>
            </w:r>
          </w:p>
          <w:bookmarkEnd w:id="20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5"/>
          <w:p>
            <w:pPr>
              <w:spacing w:after="20"/>
              <w:ind w:left="20"/>
              <w:jc w:val="both"/>
            </w:pPr>
            <w:r>
              <w:rPr>
                <w:rFonts w:ascii="Times New Roman"/>
                <w:b w:val="false"/>
                <w:i w:val="false"/>
                <w:color w:val="000000"/>
                <w:sz w:val="20"/>
              </w:rPr>
              <w:t>
 </w:t>
            </w:r>
          </w:p>
          <w:bookmarkEnd w:id="20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6"/>
          <w:p>
            <w:pPr>
              <w:spacing w:after="20"/>
              <w:ind w:left="20"/>
              <w:jc w:val="both"/>
            </w:pPr>
            <w:r>
              <w:rPr>
                <w:rFonts w:ascii="Times New Roman"/>
                <w:b w:val="false"/>
                <w:i w:val="false"/>
                <w:color w:val="000000"/>
                <w:sz w:val="20"/>
              </w:rPr>
              <w:t>
 </w:t>
            </w:r>
          </w:p>
          <w:bookmarkEnd w:id="20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7"/>
          <w:p>
            <w:pPr>
              <w:spacing w:after="20"/>
              <w:ind w:left="20"/>
              <w:jc w:val="both"/>
            </w:pPr>
            <w:r>
              <w:rPr>
                <w:rFonts w:ascii="Times New Roman"/>
                <w:b w:val="false"/>
                <w:i w:val="false"/>
                <w:color w:val="000000"/>
                <w:sz w:val="20"/>
              </w:rPr>
              <w:t>
07</w:t>
            </w:r>
          </w:p>
          <w:bookmarkEnd w:id="20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8"/>
          <w:p>
            <w:pPr>
              <w:spacing w:after="20"/>
              <w:ind w:left="20"/>
              <w:jc w:val="both"/>
            </w:pPr>
            <w:r>
              <w:rPr>
                <w:rFonts w:ascii="Times New Roman"/>
                <w:b w:val="false"/>
                <w:i w:val="false"/>
                <w:color w:val="000000"/>
                <w:sz w:val="20"/>
              </w:rPr>
              <w:t>
 </w:t>
            </w:r>
          </w:p>
          <w:bookmarkEnd w:id="20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9"/>
          <w:p>
            <w:pPr>
              <w:spacing w:after="20"/>
              <w:ind w:left="20"/>
              <w:jc w:val="both"/>
            </w:pPr>
            <w:r>
              <w:rPr>
                <w:rFonts w:ascii="Times New Roman"/>
                <w:b w:val="false"/>
                <w:i w:val="false"/>
                <w:color w:val="000000"/>
                <w:sz w:val="20"/>
              </w:rPr>
              <w:t>
 </w:t>
            </w:r>
          </w:p>
          <w:bookmarkEnd w:id="20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0"/>
          <w:p>
            <w:pPr>
              <w:spacing w:after="20"/>
              <w:ind w:left="20"/>
              <w:jc w:val="both"/>
            </w:pPr>
            <w:r>
              <w:rPr>
                <w:rFonts w:ascii="Times New Roman"/>
                <w:b w:val="false"/>
                <w:i w:val="false"/>
                <w:color w:val="000000"/>
                <w:sz w:val="20"/>
              </w:rPr>
              <w:t>
08</w:t>
            </w:r>
          </w:p>
          <w:bookmarkEnd w:id="21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1"/>
          <w:p>
            <w:pPr>
              <w:spacing w:after="20"/>
              <w:ind w:left="20"/>
              <w:jc w:val="both"/>
            </w:pPr>
            <w:r>
              <w:rPr>
                <w:rFonts w:ascii="Times New Roman"/>
                <w:b w:val="false"/>
                <w:i w:val="false"/>
                <w:color w:val="000000"/>
                <w:sz w:val="20"/>
              </w:rPr>
              <w:t>
 </w:t>
            </w:r>
          </w:p>
          <w:bookmarkEnd w:id="21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2"/>
          <w:p>
            <w:pPr>
              <w:spacing w:after="20"/>
              <w:ind w:left="20"/>
              <w:jc w:val="both"/>
            </w:pPr>
            <w:r>
              <w:rPr>
                <w:rFonts w:ascii="Times New Roman"/>
                <w:b w:val="false"/>
                <w:i w:val="false"/>
                <w:color w:val="000000"/>
                <w:sz w:val="20"/>
              </w:rPr>
              <w:t>
 </w:t>
            </w:r>
          </w:p>
          <w:bookmarkEnd w:id="21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13"/>
          <w:p>
            <w:pPr>
              <w:spacing w:after="20"/>
              <w:ind w:left="20"/>
              <w:jc w:val="both"/>
            </w:pPr>
            <w:r>
              <w:rPr>
                <w:rFonts w:ascii="Times New Roman"/>
                <w:b w:val="false"/>
                <w:i w:val="false"/>
                <w:color w:val="000000"/>
                <w:sz w:val="20"/>
              </w:rPr>
              <w:t>
 </w:t>
            </w:r>
          </w:p>
          <w:bookmarkEnd w:id="21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4"/>
          <w:p>
            <w:pPr>
              <w:spacing w:after="20"/>
              <w:ind w:left="20"/>
              <w:jc w:val="both"/>
            </w:pPr>
            <w:r>
              <w:rPr>
                <w:rFonts w:ascii="Times New Roman"/>
                <w:b w:val="false"/>
                <w:i w:val="false"/>
                <w:color w:val="000000"/>
                <w:sz w:val="20"/>
              </w:rPr>
              <w:t>
 </w:t>
            </w:r>
          </w:p>
          <w:bookmarkEnd w:id="21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5"/>
          <w:p>
            <w:pPr>
              <w:spacing w:after="20"/>
              <w:ind w:left="20"/>
              <w:jc w:val="both"/>
            </w:pPr>
            <w:r>
              <w:rPr>
                <w:rFonts w:ascii="Times New Roman"/>
                <w:b w:val="false"/>
                <w:i w:val="false"/>
                <w:color w:val="000000"/>
                <w:sz w:val="20"/>
              </w:rPr>
              <w:t>
 </w:t>
            </w:r>
          </w:p>
          <w:bookmarkEnd w:id="21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6"/>
          <w:p>
            <w:pPr>
              <w:spacing w:after="20"/>
              <w:ind w:left="20"/>
              <w:jc w:val="both"/>
            </w:pPr>
            <w:r>
              <w:rPr>
                <w:rFonts w:ascii="Times New Roman"/>
                <w:b w:val="false"/>
                <w:i w:val="false"/>
                <w:color w:val="000000"/>
                <w:sz w:val="20"/>
              </w:rPr>
              <w:t>
 </w:t>
            </w:r>
          </w:p>
          <w:bookmarkEnd w:id="21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7"/>
          <w:p>
            <w:pPr>
              <w:spacing w:after="20"/>
              <w:ind w:left="20"/>
              <w:jc w:val="both"/>
            </w:pPr>
            <w:r>
              <w:rPr>
                <w:rFonts w:ascii="Times New Roman"/>
                <w:b w:val="false"/>
                <w:i w:val="false"/>
                <w:color w:val="000000"/>
                <w:sz w:val="20"/>
              </w:rPr>
              <w:t>
 </w:t>
            </w:r>
          </w:p>
          <w:bookmarkEnd w:id="21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8"/>
          <w:p>
            <w:pPr>
              <w:spacing w:after="20"/>
              <w:ind w:left="20"/>
              <w:jc w:val="both"/>
            </w:pPr>
            <w:r>
              <w:rPr>
                <w:rFonts w:ascii="Times New Roman"/>
                <w:b w:val="false"/>
                <w:i w:val="false"/>
                <w:color w:val="000000"/>
                <w:sz w:val="20"/>
              </w:rPr>
              <w:t>
 </w:t>
            </w:r>
          </w:p>
          <w:bookmarkEnd w:id="21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9"/>
          <w:p>
            <w:pPr>
              <w:spacing w:after="20"/>
              <w:ind w:left="20"/>
              <w:jc w:val="both"/>
            </w:pPr>
            <w:r>
              <w:rPr>
                <w:rFonts w:ascii="Times New Roman"/>
                <w:b w:val="false"/>
                <w:i w:val="false"/>
                <w:color w:val="000000"/>
                <w:sz w:val="20"/>
              </w:rPr>
              <w:t>
 </w:t>
            </w:r>
          </w:p>
          <w:bookmarkEnd w:id="21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0"/>
          <w:p>
            <w:pPr>
              <w:spacing w:after="20"/>
              <w:ind w:left="20"/>
              <w:jc w:val="both"/>
            </w:pPr>
            <w:r>
              <w:rPr>
                <w:rFonts w:ascii="Times New Roman"/>
                <w:b w:val="false"/>
                <w:i w:val="false"/>
                <w:color w:val="000000"/>
                <w:sz w:val="20"/>
              </w:rPr>
              <w:t>
 </w:t>
            </w:r>
          </w:p>
          <w:bookmarkEnd w:id="22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1"/>
          <w:p>
            <w:pPr>
              <w:spacing w:after="20"/>
              <w:ind w:left="20"/>
              <w:jc w:val="both"/>
            </w:pPr>
            <w:r>
              <w:rPr>
                <w:rFonts w:ascii="Times New Roman"/>
                <w:b w:val="false"/>
                <w:i w:val="false"/>
                <w:color w:val="000000"/>
                <w:sz w:val="20"/>
              </w:rPr>
              <w:t>
 </w:t>
            </w:r>
          </w:p>
          <w:bookmarkEnd w:id="22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2"/>
          <w:p>
            <w:pPr>
              <w:spacing w:after="20"/>
              <w:ind w:left="20"/>
              <w:jc w:val="both"/>
            </w:pPr>
            <w:r>
              <w:rPr>
                <w:rFonts w:ascii="Times New Roman"/>
                <w:b w:val="false"/>
                <w:i w:val="false"/>
                <w:color w:val="000000"/>
                <w:sz w:val="20"/>
              </w:rPr>
              <w:t>
 </w:t>
            </w:r>
          </w:p>
          <w:bookmarkEnd w:id="22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3"/>
          <w:p>
            <w:pPr>
              <w:spacing w:after="20"/>
              <w:ind w:left="20"/>
              <w:jc w:val="both"/>
            </w:pPr>
            <w:r>
              <w:rPr>
                <w:rFonts w:ascii="Times New Roman"/>
                <w:b w:val="false"/>
                <w:i w:val="false"/>
                <w:color w:val="000000"/>
                <w:sz w:val="20"/>
              </w:rPr>
              <w:t>
 </w:t>
            </w:r>
          </w:p>
          <w:bookmarkEnd w:id="22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4"/>
          <w:p>
            <w:pPr>
              <w:spacing w:after="20"/>
              <w:ind w:left="20"/>
              <w:jc w:val="both"/>
            </w:pPr>
            <w:r>
              <w:rPr>
                <w:rFonts w:ascii="Times New Roman"/>
                <w:b w:val="false"/>
                <w:i w:val="false"/>
                <w:color w:val="000000"/>
                <w:sz w:val="20"/>
              </w:rPr>
              <w:t>
 </w:t>
            </w:r>
          </w:p>
          <w:bookmarkEnd w:id="22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5"/>
          <w:p>
            <w:pPr>
              <w:spacing w:after="20"/>
              <w:ind w:left="20"/>
              <w:jc w:val="both"/>
            </w:pPr>
            <w:r>
              <w:rPr>
                <w:rFonts w:ascii="Times New Roman"/>
                <w:b w:val="false"/>
                <w:i w:val="false"/>
                <w:color w:val="000000"/>
                <w:sz w:val="20"/>
              </w:rPr>
              <w:t>
 </w:t>
            </w:r>
          </w:p>
          <w:bookmarkEnd w:id="22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6"/>
          <w:p>
            <w:pPr>
              <w:spacing w:after="20"/>
              <w:ind w:left="20"/>
              <w:jc w:val="both"/>
            </w:pPr>
            <w:r>
              <w:rPr>
                <w:rFonts w:ascii="Times New Roman"/>
                <w:b w:val="false"/>
                <w:i w:val="false"/>
                <w:color w:val="000000"/>
                <w:sz w:val="20"/>
              </w:rPr>
              <w:t>
10</w:t>
            </w:r>
          </w:p>
          <w:bookmarkEnd w:id="22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7"/>
          <w:p>
            <w:pPr>
              <w:spacing w:after="20"/>
              <w:ind w:left="20"/>
              <w:jc w:val="both"/>
            </w:pPr>
            <w:r>
              <w:rPr>
                <w:rFonts w:ascii="Times New Roman"/>
                <w:b w:val="false"/>
                <w:i w:val="false"/>
                <w:color w:val="000000"/>
                <w:sz w:val="20"/>
              </w:rPr>
              <w:t>
 </w:t>
            </w:r>
          </w:p>
          <w:bookmarkEnd w:id="22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8"/>
          <w:p>
            <w:pPr>
              <w:spacing w:after="20"/>
              <w:ind w:left="20"/>
              <w:jc w:val="both"/>
            </w:pPr>
            <w:r>
              <w:rPr>
                <w:rFonts w:ascii="Times New Roman"/>
                <w:b w:val="false"/>
                <w:i w:val="false"/>
                <w:color w:val="000000"/>
                <w:sz w:val="20"/>
              </w:rPr>
              <w:t>
 </w:t>
            </w:r>
          </w:p>
          <w:bookmarkEnd w:id="22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9"/>
          <w:p>
            <w:pPr>
              <w:spacing w:after="20"/>
              <w:ind w:left="20"/>
              <w:jc w:val="both"/>
            </w:pPr>
            <w:r>
              <w:rPr>
                <w:rFonts w:ascii="Times New Roman"/>
                <w:b w:val="false"/>
                <w:i w:val="false"/>
                <w:color w:val="000000"/>
                <w:sz w:val="20"/>
              </w:rPr>
              <w:t>
 </w:t>
            </w:r>
          </w:p>
          <w:bookmarkEnd w:id="22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0"/>
          <w:p>
            <w:pPr>
              <w:spacing w:after="20"/>
              <w:ind w:left="20"/>
              <w:jc w:val="both"/>
            </w:pPr>
            <w:r>
              <w:rPr>
                <w:rFonts w:ascii="Times New Roman"/>
                <w:b w:val="false"/>
                <w:i w:val="false"/>
                <w:color w:val="000000"/>
                <w:sz w:val="20"/>
              </w:rPr>
              <w:t>
 </w:t>
            </w:r>
          </w:p>
          <w:bookmarkEnd w:id="23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1"/>
          <w:p>
            <w:pPr>
              <w:spacing w:after="20"/>
              <w:ind w:left="20"/>
              <w:jc w:val="both"/>
            </w:pPr>
            <w:r>
              <w:rPr>
                <w:rFonts w:ascii="Times New Roman"/>
                <w:b w:val="false"/>
                <w:i w:val="false"/>
                <w:color w:val="000000"/>
                <w:sz w:val="20"/>
              </w:rPr>
              <w:t>
 </w:t>
            </w:r>
          </w:p>
          <w:bookmarkEnd w:id="23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2"/>
          <w:p>
            <w:pPr>
              <w:spacing w:after="20"/>
              <w:ind w:left="20"/>
              <w:jc w:val="both"/>
            </w:pPr>
            <w:r>
              <w:rPr>
                <w:rFonts w:ascii="Times New Roman"/>
                <w:b w:val="false"/>
                <w:i w:val="false"/>
                <w:color w:val="000000"/>
                <w:sz w:val="20"/>
              </w:rPr>
              <w:t>
 </w:t>
            </w:r>
          </w:p>
          <w:bookmarkEnd w:id="23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3"/>
          <w:p>
            <w:pPr>
              <w:spacing w:after="20"/>
              <w:ind w:left="20"/>
              <w:jc w:val="both"/>
            </w:pPr>
            <w:r>
              <w:rPr>
                <w:rFonts w:ascii="Times New Roman"/>
                <w:b w:val="false"/>
                <w:i w:val="false"/>
                <w:color w:val="000000"/>
                <w:sz w:val="20"/>
              </w:rPr>
              <w:t>
 </w:t>
            </w:r>
          </w:p>
          <w:bookmarkEnd w:id="23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4"/>
          <w:p>
            <w:pPr>
              <w:spacing w:after="20"/>
              <w:ind w:left="20"/>
              <w:jc w:val="both"/>
            </w:pPr>
            <w:r>
              <w:rPr>
                <w:rFonts w:ascii="Times New Roman"/>
                <w:b w:val="false"/>
                <w:i w:val="false"/>
                <w:color w:val="000000"/>
                <w:sz w:val="20"/>
              </w:rPr>
              <w:t>
11</w:t>
            </w:r>
          </w:p>
          <w:bookmarkEnd w:id="23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5"/>
          <w:p>
            <w:pPr>
              <w:spacing w:after="20"/>
              <w:ind w:left="20"/>
              <w:jc w:val="both"/>
            </w:pPr>
            <w:r>
              <w:rPr>
                <w:rFonts w:ascii="Times New Roman"/>
                <w:b w:val="false"/>
                <w:i w:val="false"/>
                <w:color w:val="000000"/>
                <w:sz w:val="20"/>
              </w:rPr>
              <w:t>
 </w:t>
            </w:r>
          </w:p>
          <w:bookmarkEnd w:id="23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6"/>
          <w:p>
            <w:pPr>
              <w:spacing w:after="20"/>
              <w:ind w:left="20"/>
              <w:jc w:val="both"/>
            </w:pPr>
            <w:r>
              <w:rPr>
                <w:rFonts w:ascii="Times New Roman"/>
                <w:b w:val="false"/>
                <w:i w:val="false"/>
                <w:color w:val="000000"/>
                <w:sz w:val="20"/>
              </w:rPr>
              <w:t>
 </w:t>
            </w:r>
          </w:p>
          <w:bookmarkEnd w:id="23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7"/>
          <w:p>
            <w:pPr>
              <w:spacing w:after="20"/>
              <w:ind w:left="20"/>
              <w:jc w:val="both"/>
            </w:pPr>
            <w:r>
              <w:rPr>
                <w:rFonts w:ascii="Times New Roman"/>
                <w:b w:val="false"/>
                <w:i w:val="false"/>
                <w:color w:val="000000"/>
                <w:sz w:val="20"/>
              </w:rPr>
              <w:t>
12</w:t>
            </w:r>
          </w:p>
          <w:bookmarkEnd w:id="23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38"/>
          <w:p>
            <w:pPr>
              <w:spacing w:after="20"/>
              <w:ind w:left="20"/>
              <w:jc w:val="both"/>
            </w:pPr>
            <w:r>
              <w:rPr>
                <w:rFonts w:ascii="Times New Roman"/>
                <w:b w:val="false"/>
                <w:i w:val="false"/>
                <w:color w:val="000000"/>
                <w:sz w:val="20"/>
              </w:rPr>
              <w:t>
 </w:t>
            </w:r>
          </w:p>
          <w:bookmarkEnd w:id="23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9"/>
          <w:p>
            <w:pPr>
              <w:spacing w:after="20"/>
              <w:ind w:left="20"/>
              <w:jc w:val="both"/>
            </w:pPr>
            <w:r>
              <w:rPr>
                <w:rFonts w:ascii="Times New Roman"/>
                <w:b w:val="false"/>
                <w:i w:val="false"/>
                <w:color w:val="000000"/>
                <w:sz w:val="20"/>
              </w:rPr>
              <w:t>
 </w:t>
            </w:r>
          </w:p>
          <w:bookmarkEnd w:id="23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0"/>
          <w:p>
            <w:pPr>
              <w:spacing w:after="20"/>
              <w:ind w:left="20"/>
              <w:jc w:val="both"/>
            </w:pPr>
            <w:r>
              <w:rPr>
                <w:rFonts w:ascii="Times New Roman"/>
                <w:b w:val="false"/>
                <w:i w:val="false"/>
                <w:color w:val="000000"/>
                <w:sz w:val="20"/>
              </w:rPr>
              <w:t>
 </w:t>
            </w:r>
          </w:p>
          <w:bookmarkEnd w:id="24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1"/>
          <w:p>
            <w:pPr>
              <w:spacing w:after="20"/>
              <w:ind w:left="20"/>
              <w:jc w:val="both"/>
            </w:pPr>
            <w:r>
              <w:rPr>
                <w:rFonts w:ascii="Times New Roman"/>
                <w:b w:val="false"/>
                <w:i w:val="false"/>
                <w:color w:val="000000"/>
                <w:sz w:val="20"/>
              </w:rPr>
              <w:t>
 </w:t>
            </w:r>
          </w:p>
          <w:bookmarkEnd w:id="24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2"/>
          <w:p>
            <w:pPr>
              <w:spacing w:after="20"/>
              <w:ind w:left="20"/>
              <w:jc w:val="both"/>
            </w:pPr>
            <w:r>
              <w:rPr>
                <w:rFonts w:ascii="Times New Roman"/>
                <w:b w:val="false"/>
                <w:i w:val="false"/>
                <w:color w:val="000000"/>
                <w:sz w:val="20"/>
              </w:rPr>
              <w:t>
 </w:t>
            </w:r>
          </w:p>
          <w:bookmarkEnd w:id="24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3"/>
          <w:p>
            <w:pPr>
              <w:spacing w:after="20"/>
              <w:ind w:left="20"/>
              <w:jc w:val="both"/>
            </w:pPr>
            <w:r>
              <w:rPr>
                <w:rFonts w:ascii="Times New Roman"/>
                <w:b w:val="false"/>
                <w:i w:val="false"/>
                <w:color w:val="000000"/>
                <w:sz w:val="20"/>
              </w:rPr>
              <w:t>
13</w:t>
            </w:r>
          </w:p>
          <w:bookmarkEnd w:id="24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4"/>
          <w:p>
            <w:pPr>
              <w:spacing w:after="20"/>
              <w:ind w:left="20"/>
              <w:jc w:val="both"/>
            </w:pPr>
            <w:r>
              <w:rPr>
                <w:rFonts w:ascii="Times New Roman"/>
                <w:b w:val="false"/>
                <w:i w:val="false"/>
                <w:color w:val="000000"/>
                <w:sz w:val="20"/>
              </w:rPr>
              <w:t>
 </w:t>
            </w:r>
          </w:p>
          <w:bookmarkEnd w:id="24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45"/>
          <w:p>
            <w:pPr>
              <w:spacing w:after="20"/>
              <w:ind w:left="20"/>
              <w:jc w:val="both"/>
            </w:pPr>
            <w:r>
              <w:rPr>
                <w:rFonts w:ascii="Times New Roman"/>
                <w:b w:val="false"/>
                <w:i w:val="false"/>
                <w:color w:val="000000"/>
                <w:sz w:val="20"/>
              </w:rPr>
              <w:t>
 </w:t>
            </w:r>
          </w:p>
          <w:bookmarkEnd w:id="24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6"/>
          <w:p>
            <w:pPr>
              <w:spacing w:after="20"/>
              <w:ind w:left="20"/>
              <w:jc w:val="both"/>
            </w:pPr>
            <w:r>
              <w:rPr>
                <w:rFonts w:ascii="Times New Roman"/>
                <w:b w:val="false"/>
                <w:i w:val="false"/>
                <w:color w:val="000000"/>
                <w:sz w:val="20"/>
              </w:rPr>
              <w:t>
 </w:t>
            </w:r>
          </w:p>
          <w:bookmarkEnd w:id="24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47"/>
          <w:p>
            <w:pPr>
              <w:spacing w:after="20"/>
              <w:ind w:left="20"/>
              <w:jc w:val="both"/>
            </w:pPr>
            <w:r>
              <w:rPr>
                <w:rFonts w:ascii="Times New Roman"/>
                <w:b w:val="false"/>
                <w:i w:val="false"/>
                <w:color w:val="000000"/>
                <w:sz w:val="20"/>
              </w:rPr>
              <w:t>
 </w:t>
            </w:r>
          </w:p>
          <w:bookmarkEnd w:id="24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8"/>
          <w:p>
            <w:pPr>
              <w:spacing w:after="20"/>
              <w:ind w:left="20"/>
              <w:jc w:val="both"/>
            </w:pPr>
            <w:r>
              <w:rPr>
                <w:rFonts w:ascii="Times New Roman"/>
                <w:b w:val="false"/>
                <w:i w:val="false"/>
                <w:color w:val="000000"/>
                <w:sz w:val="20"/>
              </w:rPr>
              <w:t>
 </w:t>
            </w:r>
          </w:p>
          <w:bookmarkEnd w:id="24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9"/>
          <w:p>
            <w:pPr>
              <w:spacing w:after="20"/>
              <w:ind w:left="20"/>
              <w:jc w:val="both"/>
            </w:pPr>
            <w:r>
              <w:rPr>
                <w:rFonts w:ascii="Times New Roman"/>
                <w:b w:val="false"/>
                <w:i w:val="false"/>
                <w:color w:val="000000"/>
                <w:sz w:val="20"/>
              </w:rPr>
              <w:t>
 </w:t>
            </w:r>
          </w:p>
          <w:bookmarkEnd w:id="24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0"/>
          <w:p>
            <w:pPr>
              <w:spacing w:after="20"/>
              <w:ind w:left="20"/>
              <w:jc w:val="both"/>
            </w:pPr>
            <w:r>
              <w:rPr>
                <w:rFonts w:ascii="Times New Roman"/>
                <w:b w:val="false"/>
                <w:i w:val="false"/>
                <w:color w:val="000000"/>
                <w:sz w:val="20"/>
              </w:rPr>
              <w:t>
15</w:t>
            </w:r>
          </w:p>
          <w:bookmarkEnd w:id="25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1"/>
          <w:p>
            <w:pPr>
              <w:spacing w:after="20"/>
              <w:ind w:left="20"/>
              <w:jc w:val="both"/>
            </w:pPr>
            <w:r>
              <w:rPr>
                <w:rFonts w:ascii="Times New Roman"/>
                <w:b w:val="false"/>
                <w:i w:val="false"/>
                <w:color w:val="000000"/>
                <w:sz w:val="20"/>
              </w:rPr>
              <w:t>
 </w:t>
            </w:r>
          </w:p>
          <w:bookmarkEnd w:id="25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2"/>
          <w:p>
            <w:pPr>
              <w:spacing w:after="20"/>
              <w:ind w:left="20"/>
              <w:jc w:val="both"/>
            </w:pPr>
            <w:r>
              <w:rPr>
                <w:rFonts w:ascii="Times New Roman"/>
                <w:b w:val="false"/>
                <w:i w:val="false"/>
                <w:color w:val="000000"/>
                <w:sz w:val="20"/>
              </w:rPr>
              <w:t>
 </w:t>
            </w:r>
          </w:p>
          <w:bookmarkEnd w:id="25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3"/>
          <w:p>
            <w:pPr>
              <w:spacing w:after="20"/>
              <w:ind w:left="20"/>
              <w:jc w:val="both"/>
            </w:pPr>
            <w:r>
              <w:rPr>
                <w:rFonts w:ascii="Times New Roman"/>
                <w:b w:val="false"/>
                <w:i w:val="false"/>
                <w:color w:val="000000"/>
                <w:sz w:val="20"/>
              </w:rPr>
              <w:t>
10</w:t>
            </w:r>
          </w:p>
          <w:bookmarkEnd w:id="25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4"/>
          <w:p>
            <w:pPr>
              <w:spacing w:after="20"/>
              <w:ind w:left="20"/>
              <w:jc w:val="both"/>
            </w:pPr>
            <w:r>
              <w:rPr>
                <w:rFonts w:ascii="Times New Roman"/>
                <w:b w:val="false"/>
                <w:i w:val="false"/>
                <w:color w:val="000000"/>
                <w:sz w:val="20"/>
              </w:rPr>
              <w:t>
санат</w:t>
            </w:r>
          </w:p>
          <w:bookmarkEnd w:id="25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5"/>
          <w:p>
            <w:pPr>
              <w:spacing w:after="20"/>
              <w:ind w:left="20"/>
              <w:jc w:val="both"/>
            </w:pPr>
            <w:r>
              <w:rPr>
                <w:rFonts w:ascii="Times New Roman"/>
                <w:b w:val="false"/>
                <w:i w:val="false"/>
                <w:color w:val="000000"/>
                <w:sz w:val="20"/>
              </w:rPr>
              <w:t>
5</w:t>
            </w:r>
          </w:p>
          <w:bookmarkEnd w:id="25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6"/>
          <w:p>
            <w:pPr>
              <w:spacing w:after="20"/>
              <w:ind w:left="20"/>
              <w:jc w:val="both"/>
            </w:pPr>
            <w:r>
              <w:rPr>
                <w:rFonts w:ascii="Times New Roman"/>
                <w:b w:val="false"/>
                <w:i w:val="false"/>
                <w:color w:val="000000"/>
                <w:sz w:val="20"/>
              </w:rPr>
              <w:t>
 </w:t>
            </w:r>
          </w:p>
          <w:bookmarkEnd w:id="25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7"/>
          <w:p>
            <w:pPr>
              <w:spacing w:after="20"/>
              <w:ind w:left="20"/>
              <w:jc w:val="both"/>
            </w:pPr>
            <w:r>
              <w:rPr>
                <w:rFonts w:ascii="Times New Roman"/>
                <w:b w:val="false"/>
                <w:i w:val="false"/>
                <w:color w:val="000000"/>
                <w:sz w:val="20"/>
              </w:rPr>
              <w:t>
 </w:t>
            </w:r>
          </w:p>
          <w:bookmarkEnd w:id="25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8"/>
          <w:p>
            <w:pPr>
              <w:spacing w:after="20"/>
              <w:ind w:left="20"/>
              <w:jc w:val="both"/>
            </w:pPr>
            <w:r>
              <w:rPr>
                <w:rFonts w:ascii="Times New Roman"/>
                <w:b w:val="false"/>
                <w:i w:val="false"/>
                <w:color w:val="000000"/>
                <w:sz w:val="20"/>
              </w:rPr>
              <w:t>
функциялық топ</w:t>
            </w:r>
          </w:p>
          <w:bookmarkEnd w:id="25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59"/>
          <w:p>
            <w:pPr>
              <w:spacing w:after="20"/>
              <w:ind w:left="20"/>
              <w:jc w:val="both"/>
            </w:pPr>
            <w:r>
              <w:rPr>
                <w:rFonts w:ascii="Times New Roman"/>
                <w:b w:val="false"/>
                <w:i w:val="false"/>
                <w:color w:val="000000"/>
                <w:sz w:val="20"/>
              </w:rPr>
              <w:t>
 </w:t>
            </w:r>
          </w:p>
          <w:bookmarkEnd w:id="25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0"/>
          <w:p>
            <w:pPr>
              <w:spacing w:after="20"/>
              <w:ind w:left="20"/>
              <w:jc w:val="both"/>
            </w:pPr>
            <w:r>
              <w:rPr>
                <w:rFonts w:ascii="Times New Roman"/>
                <w:b w:val="false"/>
                <w:i w:val="false"/>
                <w:color w:val="000000"/>
                <w:sz w:val="20"/>
              </w:rPr>
              <w:t>
санат</w:t>
            </w:r>
          </w:p>
          <w:bookmarkEnd w:id="26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1"/>
          <w:p>
            <w:pPr>
              <w:spacing w:after="20"/>
              <w:ind w:left="20"/>
              <w:jc w:val="both"/>
            </w:pPr>
            <w:r>
              <w:rPr>
                <w:rFonts w:ascii="Times New Roman"/>
                <w:b w:val="false"/>
                <w:i w:val="false"/>
                <w:color w:val="000000"/>
                <w:sz w:val="20"/>
              </w:rPr>
              <w:t>
6</w:t>
            </w:r>
          </w:p>
          <w:bookmarkEnd w:id="26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2"/>
          <w:p>
            <w:pPr>
              <w:spacing w:after="20"/>
              <w:ind w:left="20"/>
              <w:jc w:val="both"/>
            </w:pPr>
            <w:r>
              <w:rPr>
                <w:rFonts w:ascii="Times New Roman"/>
                <w:b w:val="false"/>
                <w:i w:val="false"/>
                <w:color w:val="000000"/>
                <w:sz w:val="20"/>
              </w:rPr>
              <w:t>
 </w:t>
            </w:r>
          </w:p>
          <w:bookmarkEnd w:id="26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3"/>
          <w:p>
            <w:pPr>
              <w:spacing w:after="20"/>
              <w:ind w:left="20"/>
              <w:jc w:val="both"/>
            </w:pPr>
            <w:r>
              <w:rPr>
                <w:rFonts w:ascii="Times New Roman"/>
                <w:b w:val="false"/>
                <w:i w:val="false"/>
                <w:color w:val="000000"/>
                <w:sz w:val="20"/>
              </w:rPr>
              <w:t>
 </w:t>
            </w:r>
          </w:p>
          <w:bookmarkEnd w:id="26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4"/>
          <w:p>
            <w:pPr>
              <w:spacing w:after="20"/>
              <w:ind w:left="20"/>
              <w:jc w:val="both"/>
            </w:pPr>
            <w:r>
              <w:rPr>
                <w:rFonts w:ascii="Times New Roman"/>
                <w:b w:val="false"/>
                <w:i w:val="false"/>
                <w:color w:val="000000"/>
                <w:sz w:val="20"/>
              </w:rPr>
              <w:t>
7</w:t>
            </w:r>
          </w:p>
          <w:bookmarkEnd w:id="26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Займдардың түсімі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займдар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келісімдері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65"/>
          <w:p>
            <w:pPr>
              <w:spacing w:after="20"/>
              <w:ind w:left="20"/>
              <w:jc w:val="both"/>
            </w:pPr>
            <w:r>
              <w:rPr>
                <w:rFonts w:ascii="Times New Roman"/>
                <w:b w:val="false"/>
                <w:i w:val="false"/>
                <w:color w:val="000000"/>
                <w:sz w:val="20"/>
              </w:rPr>
              <w:t>
функциялық топ</w:t>
            </w:r>
          </w:p>
          <w:bookmarkEnd w:id="26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r>
              <w:br/>
            </w:r>
            <w:r>
              <w:rPr>
                <w:rFonts w:ascii="Times New Roman"/>
                <w:b w:val="false"/>
                <w:i w:val="false"/>
                <w:color w:val="000000"/>
                <w:sz w:val="20"/>
              </w:rPr>
              <w:t>
әкімшесі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6"/>
          <w:p>
            <w:pPr>
              <w:spacing w:after="20"/>
              <w:ind w:left="20"/>
              <w:jc w:val="both"/>
            </w:pPr>
            <w:r>
              <w:rPr>
                <w:rFonts w:ascii="Times New Roman"/>
                <w:b w:val="false"/>
                <w:i w:val="false"/>
                <w:color w:val="000000"/>
                <w:sz w:val="20"/>
              </w:rPr>
              <w:t>
14</w:t>
            </w:r>
          </w:p>
          <w:bookmarkEnd w:id="26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7"/>
          <w:p>
            <w:pPr>
              <w:spacing w:after="20"/>
              <w:ind w:left="20"/>
              <w:jc w:val="both"/>
            </w:pPr>
            <w:r>
              <w:rPr>
                <w:rFonts w:ascii="Times New Roman"/>
                <w:b w:val="false"/>
                <w:i w:val="false"/>
                <w:color w:val="000000"/>
                <w:sz w:val="20"/>
              </w:rPr>
              <w:t>
16</w:t>
            </w:r>
          </w:p>
          <w:bookmarkEnd w:id="26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8"/>
          <w:p>
            <w:pPr>
              <w:spacing w:after="20"/>
              <w:ind w:left="20"/>
              <w:jc w:val="both"/>
            </w:pPr>
            <w:r>
              <w:rPr>
                <w:rFonts w:ascii="Times New Roman"/>
                <w:b w:val="false"/>
                <w:i w:val="false"/>
                <w:color w:val="000000"/>
                <w:sz w:val="20"/>
              </w:rPr>
              <w:t>
 </w:t>
            </w:r>
          </w:p>
          <w:bookmarkEnd w:id="26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9"/>
          <w:p>
            <w:pPr>
              <w:spacing w:after="20"/>
              <w:ind w:left="20"/>
              <w:jc w:val="both"/>
            </w:pPr>
            <w:r>
              <w:rPr>
                <w:rFonts w:ascii="Times New Roman"/>
                <w:b w:val="false"/>
                <w:i w:val="false"/>
                <w:color w:val="000000"/>
                <w:sz w:val="20"/>
              </w:rPr>
              <w:t>
 </w:t>
            </w:r>
          </w:p>
          <w:bookmarkEnd w:id="26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0"/>
          <w:p>
            <w:pPr>
              <w:spacing w:after="20"/>
              <w:ind w:left="20"/>
              <w:jc w:val="both"/>
            </w:pPr>
            <w:r>
              <w:rPr>
                <w:rFonts w:ascii="Times New Roman"/>
                <w:b w:val="false"/>
                <w:i w:val="false"/>
                <w:color w:val="000000"/>
                <w:sz w:val="20"/>
              </w:rPr>
              <w:t>
санат</w:t>
            </w:r>
          </w:p>
          <w:bookmarkEnd w:id="27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1"/>
          <w:p>
            <w:pPr>
              <w:spacing w:after="20"/>
              <w:ind w:left="20"/>
              <w:jc w:val="both"/>
            </w:pPr>
            <w:r>
              <w:rPr>
                <w:rFonts w:ascii="Times New Roman"/>
                <w:b w:val="false"/>
                <w:i w:val="false"/>
                <w:color w:val="000000"/>
                <w:sz w:val="20"/>
              </w:rPr>
              <w:t>
8</w:t>
            </w:r>
          </w:p>
          <w:bookmarkEnd w:id="27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2"/>
          <w:p>
            <w:pPr>
              <w:spacing w:after="20"/>
              <w:ind w:left="20"/>
              <w:jc w:val="both"/>
            </w:pPr>
            <w:r>
              <w:rPr>
                <w:rFonts w:ascii="Times New Roman"/>
                <w:b w:val="false"/>
                <w:i w:val="false"/>
                <w:color w:val="000000"/>
                <w:sz w:val="20"/>
              </w:rPr>
              <w:t>
 </w:t>
            </w:r>
          </w:p>
          <w:bookmarkEnd w:id="27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3"/>
          <w:p>
            <w:pPr>
              <w:spacing w:after="20"/>
              <w:ind w:left="20"/>
              <w:jc w:val="both"/>
            </w:pPr>
            <w:r>
              <w:rPr>
                <w:rFonts w:ascii="Times New Roman"/>
                <w:b w:val="false"/>
                <w:i w:val="false"/>
                <w:color w:val="000000"/>
                <w:sz w:val="20"/>
              </w:rPr>
              <w:t>
 </w:t>
            </w:r>
          </w:p>
          <w:bookmarkEnd w:id="27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жылғы21желтоқсандағы № 47 шешіміне 3 қосымша</w:t>
            </w:r>
          </w:p>
        </w:tc>
      </w:tr>
    </w:tbl>
    <w:bookmarkStart w:name="z423" w:id="274"/>
    <w:p>
      <w:pPr>
        <w:spacing w:after="0"/>
        <w:ind w:left="0"/>
        <w:jc w:val="left"/>
      </w:pPr>
      <w:r>
        <w:rPr>
          <w:rFonts w:ascii="Times New Roman"/>
          <w:b/>
          <w:i w:val="false"/>
          <w:color w:val="000000"/>
        </w:rPr>
        <w:t xml:space="preserve"> 2019 жылға арналған Тайынша ауданының бюджеті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5"/>
          <w:p>
            <w:pPr>
              <w:spacing w:after="20"/>
              <w:ind w:left="20"/>
              <w:jc w:val="both"/>
            </w:pPr>
            <w:r>
              <w:rPr>
                <w:rFonts w:ascii="Times New Roman"/>
                <w:b w:val="false"/>
                <w:i w:val="false"/>
                <w:color w:val="000000"/>
                <w:sz w:val="20"/>
              </w:rPr>
              <w:t>
санат</w:t>
            </w:r>
          </w:p>
          <w:bookmarkEnd w:id="27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6"/>
          <w:p>
            <w:pPr>
              <w:spacing w:after="20"/>
              <w:ind w:left="20"/>
              <w:jc w:val="both"/>
            </w:pPr>
            <w:r>
              <w:rPr>
                <w:rFonts w:ascii="Times New Roman"/>
                <w:b w:val="false"/>
                <w:i w:val="false"/>
                <w:color w:val="000000"/>
                <w:sz w:val="20"/>
              </w:rPr>
              <w:t>
 </w:t>
            </w:r>
          </w:p>
          <w:bookmarkEnd w:id="27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7"/>
          <w:p>
            <w:pPr>
              <w:spacing w:after="20"/>
              <w:ind w:left="20"/>
              <w:jc w:val="both"/>
            </w:pPr>
            <w:r>
              <w:rPr>
                <w:rFonts w:ascii="Times New Roman"/>
                <w:b w:val="false"/>
                <w:i w:val="false"/>
                <w:color w:val="000000"/>
                <w:sz w:val="20"/>
              </w:rPr>
              <w:t>
1</w:t>
            </w:r>
          </w:p>
          <w:bookmarkEnd w:id="27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8"/>
          <w:p>
            <w:pPr>
              <w:spacing w:after="20"/>
              <w:ind w:left="20"/>
              <w:jc w:val="both"/>
            </w:pPr>
            <w:r>
              <w:rPr>
                <w:rFonts w:ascii="Times New Roman"/>
                <w:b w:val="false"/>
                <w:i w:val="false"/>
                <w:color w:val="000000"/>
                <w:sz w:val="20"/>
              </w:rPr>
              <w:t>
 </w:t>
            </w:r>
          </w:p>
          <w:bookmarkEnd w:id="27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9"/>
          <w:p>
            <w:pPr>
              <w:spacing w:after="20"/>
              <w:ind w:left="20"/>
              <w:jc w:val="both"/>
            </w:pPr>
            <w:r>
              <w:rPr>
                <w:rFonts w:ascii="Times New Roman"/>
                <w:b w:val="false"/>
                <w:i w:val="false"/>
                <w:color w:val="000000"/>
                <w:sz w:val="20"/>
              </w:rPr>
              <w:t>
 </w:t>
            </w:r>
          </w:p>
          <w:bookmarkEnd w:id="27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0"/>
          <w:p>
            <w:pPr>
              <w:spacing w:after="20"/>
              <w:ind w:left="20"/>
              <w:jc w:val="both"/>
            </w:pPr>
            <w:r>
              <w:rPr>
                <w:rFonts w:ascii="Times New Roman"/>
                <w:b w:val="false"/>
                <w:i w:val="false"/>
                <w:color w:val="000000"/>
                <w:sz w:val="20"/>
              </w:rPr>
              <w:t>
 </w:t>
            </w:r>
          </w:p>
          <w:bookmarkEnd w:id="28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1"/>
          <w:p>
            <w:pPr>
              <w:spacing w:after="20"/>
              <w:ind w:left="20"/>
              <w:jc w:val="both"/>
            </w:pPr>
            <w:r>
              <w:rPr>
                <w:rFonts w:ascii="Times New Roman"/>
                <w:b w:val="false"/>
                <w:i w:val="false"/>
                <w:color w:val="000000"/>
                <w:sz w:val="20"/>
              </w:rPr>
              <w:t>
 </w:t>
            </w:r>
          </w:p>
          <w:bookmarkEnd w:id="28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2"/>
          <w:p>
            <w:pPr>
              <w:spacing w:after="20"/>
              <w:ind w:left="20"/>
              <w:jc w:val="both"/>
            </w:pPr>
            <w:r>
              <w:rPr>
                <w:rFonts w:ascii="Times New Roman"/>
                <w:b w:val="false"/>
                <w:i w:val="false"/>
                <w:color w:val="000000"/>
                <w:sz w:val="20"/>
              </w:rPr>
              <w:t>
 </w:t>
            </w:r>
          </w:p>
          <w:bookmarkEnd w:id="28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3"/>
          <w:p>
            <w:pPr>
              <w:spacing w:after="20"/>
              <w:ind w:left="20"/>
              <w:jc w:val="both"/>
            </w:pPr>
            <w:r>
              <w:rPr>
                <w:rFonts w:ascii="Times New Roman"/>
                <w:b w:val="false"/>
                <w:i w:val="false"/>
                <w:color w:val="000000"/>
                <w:sz w:val="20"/>
              </w:rPr>
              <w:t>
 </w:t>
            </w:r>
          </w:p>
          <w:bookmarkEnd w:id="28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4"/>
          <w:p>
            <w:pPr>
              <w:spacing w:after="20"/>
              <w:ind w:left="20"/>
              <w:jc w:val="both"/>
            </w:pPr>
            <w:r>
              <w:rPr>
                <w:rFonts w:ascii="Times New Roman"/>
                <w:b w:val="false"/>
                <w:i w:val="false"/>
                <w:color w:val="000000"/>
                <w:sz w:val="20"/>
              </w:rPr>
              <w:t>
 </w:t>
            </w:r>
          </w:p>
          <w:bookmarkEnd w:id="28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5"/>
          <w:p>
            <w:pPr>
              <w:spacing w:after="20"/>
              <w:ind w:left="20"/>
              <w:jc w:val="both"/>
            </w:pPr>
            <w:r>
              <w:rPr>
                <w:rFonts w:ascii="Times New Roman"/>
                <w:b w:val="false"/>
                <w:i w:val="false"/>
                <w:color w:val="000000"/>
                <w:sz w:val="20"/>
              </w:rPr>
              <w:t>
 </w:t>
            </w:r>
          </w:p>
          <w:bookmarkEnd w:id="28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6"/>
          <w:p>
            <w:pPr>
              <w:spacing w:after="20"/>
              <w:ind w:left="20"/>
              <w:jc w:val="both"/>
            </w:pPr>
            <w:r>
              <w:rPr>
                <w:rFonts w:ascii="Times New Roman"/>
                <w:b w:val="false"/>
                <w:i w:val="false"/>
                <w:color w:val="000000"/>
                <w:sz w:val="20"/>
              </w:rPr>
              <w:t>
 </w:t>
            </w:r>
          </w:p>
          <w:bookmarkEnd w:id="28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7"/>
          <w:p>
            <w:pPr>
              <w:spacing w:after="20"/>
              <w:ind w:left="20"/>
              <w:jc w:val="both"/>
            </w:pPr>
            <w:r>
              <w:rPr>
                <w:rFonts w:ascii="Times New Roman"/>
                <w:b w:val="false"/>
                <w:i w:val="false"/>
                <w:color w:val="000000"/>
                <w:sz w:val="20"/>
              </w:rPr>
              <w:t>
 </w:t>
            </w:r>
          </w:p>
          <w:bookmarkEnd w:id="28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8"/>
          <w:p>
            <w:pPr>
              <w:spacing w:after="20"/>
              <w:ind w:left="20"/>
              <w:jc w:val="both"/>
            </w:pPr>
            <w:r>
              <w:rPr>
                <w:rFonts w:ascii="Times New Roman"/>
                <w:b w:val="false"/>
                <w:i w:val="false"/>
                <w:color w:val="000000"/>
                <w:sz w:val="20"/>
              </w:rPr>
              <w:t>
 </w:t>
            </w:r>
          </w:p>
          <w:bookmarkEnd w:id="28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9"/>
          <w:p>
            <w:pPr>
              <w:spacing w:after="20"/>
              <w:ind w:left="20"/>
              <w:jc w:val="both"/>
            </w:pPr>
            <w:r>
              <w:rPr>
                <w:rFonts w:ascii="Times New Roman"/>
                <w:b w:val="false"/>
                <w:i w:val="false"/>
                <w:color w:val="000000"/>
                <w:sz w:val="20"/>
              </w:rPr>
              <w:t>
 </w:t>
            </w:r>
          </w:p>
          <w:bookmarkEnd w:id="28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0"/>
          <w:p>
            <w:pPr>
              <w:spacing w:after="20"/>
              <w:ind w:left="20"/>
              <w:jc w:val="both"/>
            </w:pPr>
            <w:r>
              <w:rPr>
                <w:rFonts w:ascii="Times New Roman"/>
                <w:b w:val="false"/>
                <w:i w:val="false"/>
                <w:color w:val="000000"/>
                <w:sz w:val="20"/>
              </w:rPr>
              <w:t>
 </w:t>
            </w:r>
          </w:p>
          <w:bookmarkEnd w:id="29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1"/>
          <w:p>
            <w:pPr>
              <w:spacing w:after="20"/>
              <w:ind w:left="20"/>
              <w:jc w:val="both"/>
            </w:pPr>
            <w:r>
              <w:rPr>
                <w:rFonts w:ascii="Times New Roman"/>
                <w:b w:val="false"/>
                <w:i w:val="false"/>
                <w:color w:val="000000"/>
                <w:sz w:val="20"/>
              </w:rPr>
              <w:t>
2</w:t>
            </w:r>
          </w:p>
          <w:bookmarkEnd w:id="29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2"/>
          <w:p>
            <w:pPr>
              <w:spacing w:after="20"/>
              <w:ind w:left="20"/>
              <w:jc w:val="both"/>
            </w:pPr>
            <w:r>
              <w:rPr>
                <w:rFonts w:ascii="Times New Roman"/>
                <w:b w:val="false"/>
                <w:i w:val="false"/>
                <w:color w:val="000000"/>
                <w:sz w:val="20"/>
              </w:rPr>
              <w:t>
 </w:t>
            </w:r>
          </w:p>
          <w:bookmarkEnd w:id="29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3"/>
          <w:p>
            <w:pPr>
              <w:spacing w:after="20"/>
              <w:ind w:left="20"/>
              <w:jc w:val="both"/>
            </w:pPr>
            <w:r>
              <w:rPr>
                <w:rFonts w:ascii="Times New Roman"/>
                <w:b w:val="false"/>
                <w:i w:val="false"/>
                <w:color w:val="000000"/>
                <w:sz w:val="20"/>
              </w:rPr>
              <w:t>
 </w:t>
            </w:r>
          </w:p>
          <w:bookmarkEnd w:id="29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4"/>
          <w:p>
            <w:pPr>
              <w:spacing w:after="20"/>
              <w:ind w:left="20"/>
              <w:jc w:val="both"/>
            </w:pPr>
            <w:r>
              <w:rPr>
                <w:rFonts w:ascii="Times New Roman"/>
                <w:b w:val="false"/>
                <w:i w:val="false"/>
                <w:color w:val="000000"/>
                <w:sz w:val="20"/>
              </w:rPr>
              <w:t>
 </w:t>
            </w:r>
          </w:p>
          <w:bookmarkEnd w:id="29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басқа да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5"/>
          <w:p>
            <w:pPr>
              <w:spacing w:after="20"/>
              <w:ind w:left="20"/>
              <w:jc w:val="both"/>
            </w:pPr>
            <w:r>
              <w:rPr>
                <w:rFonts w:ascii="Times New Roman"/>
                <w:b w:val="false"/>
                <w:i w:val="false"/>
                <w:color w:val="000000"/>
                <w:sz w:val="20"/>
              </w:rPr>
              <w:t>
 </w:t>
            </w:r>
          </w:p>
          <w:bookmarkEnd w:id="29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6"/>
          <w:p>
            <w:pPr>
              <w:spacing w:after="20"/>
              <w:ind w:left="20"/>
              <w:jc w:val="both"/>
            </w:pPr>
            <w:r>
              <w:rPr>
                <w:rFonts w:ascii="Times New Roman"/>
                <w:b w:val="false"/>
                <w:i w:val="false"/>
                <w:color w:val="000000"/>
                <w:sz w:val="20"/>
              </w:rPr>
              <w:t>
 </w:t>
            </w:r>
          </w:p>
          <w:bookmarkEnd w:id="29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7"/>
          <w:p>
            <w:pPr>
              <w:spacing w:after="20"/>
              <w:ind w:left="20"/>
              <w:jc w:val="both"/>
            </w:pPr>
            <w:r>
              <w:rPr>
                <w:rFonts w:ascii="Times New Roman"/>
                <w:b w:val="false"/>
                <w:i w:val="false"/>
                <w:color w:val="000000"/>
                <w:sz w:val="20"/>
              </w:rPr>
              <w:t>
3</w:t>
            </w:r>
          </w:p>
          <w:bookmarkEnd w:id="29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8"/>
          <w:p>
            <w:pPr>
              <w:spacing w:after="20"/>
              <w:ind w:left="20"/>
              <w:jc w:val="both"/>
            </w:pPr>
            <w:r>
              <w:rPr>
                <w:rFonts w:ascii="Times New Roman"/>
                <w:b w:val="false"/>
                <w:i w:val="false"/>
                <w:color w:val="000000"/>
                <w:sz w:val="20"/>
              </w:rPr>
              <w:t>
 </w:t>
            </w:r>
          </w:p>
          <w:bookmarkEnd w:id="29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9"/>
          <w:p>
            <w:pPr>
              <w:spacing w:after="20"/>
              <w:ind w:left="20"/>
              <w:jc w:val="both"/>
            </w:pPr>
            <w:r>
              <w:rPr>
                <w:rFonts w:ascii="Times New Roman"/>
                <w:b w:val="false"/>
                <w:i w:val="false"/>
                <w:color w:val="000000"/>
                <w:sz w:val="20"/>
              </w:rPr>
              <w:t>
 </w:t>
            </w:r>
          </w:p>
          <w:bookmarkEnd w:id="29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0"/>
          <w:p>
            <w:pPr>
              <w:spacing w:after="20"/>
              <w:ind w:left="20"/>
              <w:jc w:val="both"/>
            </w:pPr>
            <w:r>
              <w:rPr>
                <w:rFonts w:ascii="Times New Roman"/>
                <w:b w:val="false"/>
                <w:i w:val="false"/>
                <w:color w:val="000000"/>
                <w:sz w:val="20"/>
              </w:rPr>
              <w:t>
 </w:t>
            </w:r>
          </w:p>
          <w:bookmarkEnd w:id="30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01"/>
          <w:p>
            <w:pPr>
              <w:spacing w:after="20"/>
              <w:ind w:left="20"/>
              <w:jc w:val="both"/>
            </w:pPr>
            <w:r>
              <w:rPr>
                <w:rFonts w:ascii="Times New Roman"/>
                <w:b w:val="false"/>
                <w:i w:val="false"/>
                <w:color w:val="000000"/>
                <w:sz w:val="20"/>
              </w:rPr>
              <w:t>
 </w:t>
            </w:r>
          </w:p>
          <w:bookmarkEnd w:id="30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2"/>
          <w:p>
            <w:pPr>
              <w:spacing w:after="20"/>
              <w:ind w:left="20"/>
              <w:jc w:val="both"/>
            </w:pPr>
            <w:r>
              <w:rPr>
                <w:rFonts w:ascii="Times New Roman"/>
                <w:b w:val="false"/>
                <w:i w:val="false"/>
                <w:color w:val="000000"/>
                <w:sz w:val="20"/>
              </w:rPr>
              <w:t>
 </w:t>
            </w:r>
          </w:p>
          <w:bookmarkEnd w:id="30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3"/>
          <w:p>
            <w:pPr>
              <w:spacing w:after="20"/>
              <w:ind w:left="20"/>
              <w:jc w:val="both"/>
            </w:pPr>
            <w:r>
              <w:rPr>
                <w:rFonts w:ascii="Times New Roman"/>
                <w:b w:val="false"/>
                <w:i w:val="false"/>
                <w:color w:val="000000"/>
                <w:sz w:val="20"/>
              </w:rPr>
              <w:t>
4</w:t>
            </w:r>
          </w:p>
          <w:bookmarkEnd w:id="30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4"/>
          <w:p>
            <w:pPr>
              <w:spacing w:after="20"/>
              <w:ind w:left="20"/>
              <w:jc w:val="both"/>
            </w:pPr>
            <w:r>
              <w:rPr>
                <w:rFonts w:ascii="Times New Roman"/>
                <w:b w:val="false"/>
                <w:i w:val="false"/>
                <w:color w:val="000000"/>
                <w:sz w:val="20"/>
              </w:rPr>
              <w:t>
 </w:t>
            </w:r>
          </w:p>
          <w:bookmarkEnd w:id="30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05"/>
          <w:p>
            <w:pPr>
              <w:spacing w:after="20"/>
              <w:ind w:left="20"/>
              <w:jc w:val="both"/>
            </w:pPr>
            <w:r>
              <w:rPr>
                <w:rFonts w:ascii="Times New Roman"/>
                <w:b w:val="false"/>
                <w:i w:val="false"/>
                <w:color w:val="000000"/>
                <w:sz w:val="20"/>
              </w:rPr>
              <w:t>
 </w:t>
            </w:r>
          </w:p>
          <w:bookmarkEnd w:id="30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3748245</w:t>
            </w:r>
          </w:p>
        </w:tc>
      </w:tr>
    </w:tbl>
    <w:bookmarkStart w:name="z457" w:id="3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239"/>
        <w:gridCol w:w="1239"/>
        <w:gridCol w:w="6367"/>
        <w:gridCol w:w="254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7"/>
          <w:p>
            <w:pPr>
              <w:spacing w:after="20"/>
              <w:ind w:left="20"/>
              <w:jc w:val="both"/>
            </w:pPr>
            <w:r>
              <w:rPr>
                <w:rFonts w:ascii="Times New Roman"/>
                <w:b w:val="false"/>
                <w:i w:val="false"/>
                <w:color w:val="000000"/>
                <w:sz w:val="20"/>
              </w:rPr>
              <w:t>
функциялық топ</w:t>
            </w:r>
          </w:p>
          <w:bookmarkEnd w:id="30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08"/>
          <w:p>
            <w:pPr>
              <w:spacing w:after="20"/>
              <w:ind w:left="20"/>
              <w:jc w:val="both"/>
            </w:pPr>
            <w:r>
              <w:rPr>
                <w:rFonts w:ascii="Times New Roman"/>
                <w:b w:val="false"/>
                <w:i w:val="false"/>
                <w:color w:val="000000"/>
                <w:sz w:val="20"/>
              </w:rPr>
              <w:t>
 </w:t>
            </w:r>
          </w:p>
          <w:bookmarkEnd w:id="30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Шығындар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9"/>
          <w:p>
            <w:pPr>
              <w:spacing w:after="20"/>
              <w:ind w:left="20"/>
              <w:jc w:val="both"/>
            </w:pPr>
            <w:r>
              <w:rPr>
                <w:rFonts w:ascii="Times New Roman"/>
                <w:b w:val="false"/>
                <w:i w:val="false"/>
                <w:color w:val="000000"/>
                <w:sz w:val="20"/>
              </w:rPr>
              <w:t>
01</w:t>
            </w:r>
          </w:p>
          <w:bookmarkEnd w:id="30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0"/>
          <w:p>
            <w:pPr>
              <w:spacing w:after="20"/>
              <w:ind w:left="20"/>
              <w:jc w:val="both"/>
            </w:pPr>
            <w:r>
              <w:rPr>
                <w:rFonts w:ascii="Times New Roman"/>
                <w:b w:val="false"/>
                <w:i w:val="false"/>
                <w:color w:val="000000"/>
                <w:sz w:val="20"/>
              </w:rPr>
              <w:t>
 </w:t>
            </w:r>
          </w:p>
          <w:bookmarkEnd w:id="31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1"/>
          <w:p>
            <w:pPr>
              <w:spacing w:after="20"/>
              <w:ind w:left="20"/>
              <w:jc w:val="both"/>
            </w:pPr>
            <w:r>
              <w:rPr>
                <w:rFonts w:ascii="Times New Roman"/>
                <w:b w:val="false"/>
                <w:i w:val="false"/>
                <w:color w:val="000000"/>
                <w:sz w:val="20"/>
              </w:rPr>
              <w:t>
 </w:t>
            </w:r>
          </w:p>
          <w:bookmarkEnd w:id="31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2"/>
          <w:p>
            <w:pPr>
              <w:spacing w:after="20"/>
              <w:ind w:left="20"/>
              <w:jc w:val="both"/>
            </w:pPr>
            <w:r>
              <w:rPr>
                <w:rFonts w:ascii="Times New Roman"/>
                <w:b w:val="false"/>
                <w:i w:val="false"/>
                <w:color w:val="000000"/>
                <w:sz w:val="20"/>
              </w:rPr>
              <w:t>
 </w:t>
            </w:r>
          </w:p>
          <w:bookmarkEnd w:id="31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13"/>
          <w:p>
            <w:pPr>
              <w:spacing w:after="20"/>
              <w:ind w:left="20"/>
              <w:jc w:val="both"/>
            </w:pPr>
            <w:r>
              <w:rPr>
                <w:rFonts w:ascii="Times New Roman"/>
                <w:b w:val="false"/>
                <w:i w:val="false"/>
                <w:color w:val="000000"/>
                <w:sz w:val="20"/>
              </w:rPr>
              <w:t>
 </w:t>
            </w:r>
          </w:p>
          <w:bookmarkEnd w:id="31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4"/>
          <w:p>
            <w:pPr>
              <w:spacing w:after="20"/>
              <w:ind w:left="20"/>
              <w:jc w:val="both"/>
            </w:pPr>
            <w:r>
              <w:rPr>
                <w:rFonts w:ascii="Times New Roman"/>
                <w:b w:val="false"/>
                <w:i w:val="false"/>
                <w:color w:val="000000"/>
                <w:sz w:val="20"/>
              </w:rPr>
              <w:t>
 </w:t>
            </w:r>
          </w:p>
          <w:bookmarkEnd w:id="31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5"/>
          <w:p>
            <w:pPr>
              <w:spacing w:after="20"/>
              <w:ind w:left="20"/>
              <w:jc w:val="both"/>
            </w:pPr>
            <w:r>
              <w:rPr>
                <w:rFonts w:ascii="Times New Roman"/>
                <w:b w:val="false"/>
                <w:i w:val="false"/>
                <w:color w:val="000000"/>
                <w:sz w:val="20"/>
              </w:rPr>
              <w:t>
 </w:t>
            </w:r>
          </w:p>
          <w:bookmarkEnd w:id="31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6"/>
          <w:p>
            <w:pPr>
              <w:spacing w:after="20"/>
              <w:ind w:left="20"/>
              <w:jc w:val="both"/>
            </w:pPr>
            <w:r>
              <w:rPr>
                <w:rFonts w:ascii="Times New Roman"/>
                <w:b w:val="false"/>
                <w:i w:val="false"/>
                <w:color w:val="000000"/>
                <w:sz w:val="20"/>
              </w:rPr>
              <w:t>
 </w:t>
            </w:r>
          </w:p>
          <w:bookmarkEnd w:id="31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17"/>
          <w:p>
            <w:pPr>
              <w:spacing w:after="20"/>
              <w:ind w:left="20"/>
              <w:jc w:val="both"/>
            </w:pPr>
            <w:r>
              <w:rPr>
                <w:rFonts w:ascii="Times New Roman"/>
                <w:b w:val="false"/>
                <w:i w:val="false"/>
                <w:color w:val="000000"/>
                <w:sz w:val="20"/>
              </w:rPr>
              <w:t>
 </w:t>
            </w:r>
          </w:p>
          <w:bookmarkEnd w:id="31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8"/>
          <w:p>
            <w:pPr>
              <w:spacing w:after="20"/>
              <w:ind w:left="20"/>
              <w:jc w:val="both"/>
            </w:pPr>
            <w:r>
              <w:rPr>
                <w:rFonts w:ascii="Times New Roman"/>
                <w:b w:val="false"/>
                <w:i w:val="false"/>
                <w:color w:val="000000"/>
                <w:sz w:val="20"/>
              </w:rPr>
              <w:t>
 </w:t>
            </w:r>
          </w:p>
          <w:bookmarkEnd w:id="31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9"/>
          <w:p>
            <w:pPr>
              <w:spacing w:after="20"/>
              <w:ind w:left="20"/>
              <w:jc w:val="both"/>
            </w:pPr>
            <w:r>
              <w:rPr>
                <w:rFonts w:ascii="Times New Roman"/>
                <w:b w:val="false"/>
                <w:i w:val="false"/>
                <w:color w:val="000000"/>
                <w:sz w:val="20"/>
              </w:rPr>
              <w:t>
 </w:t>
            </w:r>
          </w:p>
          <w:bookmarkEnd w:id="31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0"/>
          <w:p>
            <w:pPr>
              <w:spacing w:after="20"/>
              <w:ind w:left="20"/>
              <w:jc w:val="both"/>
            </w:pPr>
            <w:r>
              <w:rPr>
                <w:rFonts w:ascii="Times New Roman"/>
                <w:b w:val="false"/>
                <w:i w:val="false"/>
                <w:color w:val="000000"/>
                <w:sz w:val="20"/>
              </w:rPr>
              <w:t>
 </w:t>
            </w:r>
          </w:p>
          <w:bookmarkEnd w:id="3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1"/>
          <w:p>
            <w:pPr>
              <w:spacing w:after="20"/>
              <w:ind w:left="20"/>
              <w:jc w:val="both"/>
            </w:pPr>
            <w:r>
              <w:rPr>
                <w:rFonts w:ascii="Times New Roman"/>
                <w:b w:val="false"/>
                <w:i w:val="false"/>
                <w:color w:val="000000"/>
                <w:sz w:val="20"/>
              </w:rPr>
              <w:t>
 </w:t>
            </w:r>
          </w:p>
          <w:bookmarkEnd w:id="3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2"/>
          <w:p>
            <w:pPr>
              <w:spacing w:after="20"/>
              <w:ind w:left="20"/>
              <w:jc w:val="both"/>
            </w:pPr>
            <w:r>
              <w:rPr>
                <w:rFonts w:ascii="Times New Roman"/>
                <w:b w:val="false"/>
                <w:i w:val="false"/>
                <w:color w:val="000000"/>
                <w:sz w:val="20"/>
              </w:rPr>
              <w:t>
02</w:t>
            </w:r>
          </w:p>
          <w:bookmarkEnd w:id="32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3"/>
          <w:p>
            <w:pPr>
              <w:spacing w:after="20"/>
              <w:ind w:left="20"/>
              <w:jc w:val="both"/>
            </w:pPr>
            <w:r>
              <w:rPr>
                <w:rFonts w:ascii="Times New Roman"/>
                <w:b w:val="false"/>
                <w:i w:val="false"/>
                <w:color w:val="000000"/>
                <w:sz w:val="20"/>
              </w:rPr>
              <w:t>
 </w:t>
            </w:r>
          </w:p>
          <w:bookmarkEnd w:id="32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4"/>
          <w:p>
            <w:pPr>
              <w:spacing w:after="20"/>
              <w:ind w:left="20"/>
              <w:jc w:val="both"/>
            </w:pPr>
            <w:r>
              <w:rPr>
                <w:rFonts w:ascii="Times New Roman"/>
                <w:b w:val="false"/>
                <w:i w:val="false"/>
                <w:color w:val="000000"/>
                <w:sz w:val="20"/>
              </w:rPr>
              <w:t>
 </w:t>
            </w:r>
          </w:p>
          <w:bookmarkEnd w:id="32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5"/>
          <w:p>
            <w:pPr>
              <w:spacing w:after="20"/>
              <w:ind w:left="20"/>
              <w:jc w:val="both"/>
            </w:pPr>
            <w:r>
              <w:rPr>
                <w:rFonts w:ascii="Times New Roman"/>
                <w:b w:val="false"/>
                <w:i w:val="false"/>
                <w:color w:val="000000"/>
                <w:sz w:val="20"/>
              </w:rPr>
              <w:t>
 </w:t>
            </w:r>
          </w:p>
          <w:bookmarkEnd w:id="32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6"/>
          <w:p>
            <w:pPr>
              <w:spacing w:after="20"/>
              <w:ind w:left="20"/>
              <w:jc w:val="both"/>
            </w:pPr>
            <w:r>
              <w:rPr>
                <w:rFonts w:ascii="Times New Roman"/>
                <w:b w:val="false"/>
                <w:i w:val="false"/>
                <w:color w:val="000000"/>
                <w:sz w:val="20"/>
              </w:rPr>
              <w:t>
 </w:t>
            </w:r>
          </w:p>
          <w:bookmarkEnd w:id="32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7"/>
          <w:p>
            <w:pPr>
              <w:spacing w:after="20"/>
              <w:ind w:left="20"/>
              <w:jc w:val="both"/>
            </w:pPr>
            <w:r>
              <w:rPr>
                <w:rFonts w:ascii="Times New Roman"/>
                <w:b w:val="false"/>
                <w:i w:val="false"/>
                <w:color w:val="000000"/>
                <w:sz w:val="20"/>
              </w:rPr>
              <w:t>
03</w:t>
            </w:r>
          </w:p>
          <w:bookmarkEnd w:id="32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8"/>
          <w:p>
            <w:pPr>
              <w:spacing w:after="20"/>
              <w:ind w:left="20"/>
              <w:jc w:val="both"/>
            </w:pPr>
            <w:r>
              <w:rPr>
                <w:rFonts w:ascii="Times New Roman"/>
                <w:b w:val="false"/>
                <w:i w:val="false"/>
                <w:color w:val="000000"/>
                <w:sz w:val="20"/>
              </w:rPr>
              <w:t>
 </w:t>
            </w:r>
          </w:p>
          <w:bookmarkEnd w:id="32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9"/>
          <w:p>
            <w:pPr>
              <w:spacing w:after="20"/>
              <w:ind w:left="20"/>
              <w:jc w:val="both"/>
            </w:pPr>
            <w:r>
              <w:rPr>
                <w:rFonts w:ascii="Times New Roman"/>
                <w:b w:val="false"/>
                <w:i w:val="false"/>
                <w:color w:val="000000"/>
                <w:sz w:val="20"/>
              </w:rPr>
              <w:t>
 </w:t>
            </w:r>
          </w:p>
          <w:bookmarkEnd w:id="32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0"/>
          <w:p>
            <w:pPr>
              <w:spacing w:after="20"/>
              <w:ind w:left="20"/>
              <w:jc w:val="both"/>
            </w:pPr>
            <w:r>
              <w:rPr>
                <w:rFonts w:ascii="Times New Roman"/>
                <w:b w:val="false"/>
                <w:i w:val="false"/>
                <w:color w:val="000000"/>
                <w:sz w:val="20"/>
              </w:rPr>
              <w:t>
04</w:t>
            </w:r>
          </w:p>
          <w:bookmarkEnd w:id="33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3707441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1"/>
          <w:p>
            <w:pPr>
              <w:spacing w:after="20"/>
              <w:ind w:left="20"/>
              <w:jc w:val="both"/>
            </w:pPr>
            <w:r>
              <w:rPr>
                <w:rFonts w:ascii="Times New Roman"/>
                <w:b w:val="false"/>
                <w:i w:val="false"/>
                <w:color w:val="000000"/>
                <w:sz w:val="20"/>
              </w:rPr>
              <w:t>
 </w:t>
            </w:r>
          </w:p>
          <w:bookmarkEnd w:id="33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2"/>
          <w:p>
            <w:pPr>
              <w:spacing w:after="20"/>
              <w:ind w:left="20"/>
              <w:jc w:val="both"/>
            </w:pPr>
            <w:r>
              <w:rPr>
                <w:rFonts w:ascii="Times New Roman"/>
                <w:b w:val="false"/>
                <w:i w:val="false"/>
                <w:color w:val="000000"/>
                <w:sz w:val="20"/>
              </w:rPr>
              <w:t>
 </w:t>
            </w:r>
          </w:p>
          <w:bookmarkEnd w:id="33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3"/>
          <w:p>
            <w:pPr>
              <w:spacing w:after="20"/>
              <w:ind w:left="20"/>
              <w:jc w:val="both"/>
            </w:pPr>
            <w:r>
              <w:rPr>
                <w:rFonts w:ascii="Times New Roman"/>
                <w:b w:val="false"/>
                <w:i w:val="false"/>
                <w:color w:val="000000"/>
                <w:sz w:val="20"/>
              </w:rPr>
              <w:t>
 </w:t>
            </w:r>
          </w:p>
          <w:bookmarkEnd w:id="33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4"/>
          <w:p>
            <w:pPr>
              <w:spacing w:after="20"/>
              <w:ind w:left="20"/>
              <w:jc w:val="both"/>
            </w:pPr>
            <w:r>
              <w:rPr>
                <w:rFonts w:ascii="Times New Roman"/>
                <w:b w:val="false"/>
                <w:i w:val="false"/>
                <w:color w:val="000000"/>
                <w:sz w:val="20"/>
              </w:rPr>
              <w:t>
 </w:t>
            </w:r>
          </w:p>
          <w:bookmarkEnd w:id="33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5"/>
          <w:p>
            <w:pPr>
              <w:spacing w:after="20"/>
              <w:ind w:left="20"/>
              <w:jc w:val="both"/>
            </w:pPr>
            <w:r>
              <w:rPr>
                <w:rFonts w:ascii="Times New Roman"/>
                <w:b w:val="false"/>
                <w:i w:val="false"/>
                <w:color w:val="000000"/>
                <w:sz w:val="20"/>
              </w:rPr>
              <w:t>
 </w:t>
            </w:r>
          </w:p>
          <w:bookmarkEnd w:id="33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6"/>
          <w:p>
            <w:pPr>
              <w:spacing w:after="20"/>
              <w:ind w:left="20"/>
              <w:jc w:val="both"/>
            </w:pPr>
            <w:r>
              <w:rPr>
                <w:rFonts w:ascii="Times New Roman"/>
                <w:b w:val="false"/>
                <w:i w:val="false"/>
                <w:color w:val="000000"/>
                <w:sz w:val="20"/>
              </w:rPr>
              <w:t>
 </w:t>
            </w:r>
          </w:p>
          <w:bookmarkEnd w:id="33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7"/>
          <w:p>
            <w:pPr>
              <w:spacing w:after="20"/>
              <w:ind w:left="20"/>
              <w:jc w:val="both"/>
            </w:pPr>
            <w:r>
              <w:rPr>
                <w:rFonts w:ascii="Times New Roman"/>
                <w:b w:val="false"/>
                <w:i w:val="false"/>
                <w:color w:val="000000"/>
                <w:sz w:val="20"/>
              </w:rPr>
              <w:t>
 </w:t>
            </w:r>
          </w:p>
          <w:bookmarkEnd w:id="33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8"/>
          <w:p>
            <w:pPr>
              <w:spacing w:after="20"/>
              <w:ind w:left="20"/>
              <w:jc w:val="both"/>
            </w:pPr>
            <w:r>
              <w:rPr>
                <w:rFonts w:ascii="Times New Roman"/>
                <w:b w:val="false"/>
                <w:i w:val="false"/>
                <w:color w:val="000000"/>
                <w:sz w:val="20"/>
              </w:rPr>
              <w:t>
 </w:t>
            </w:r>
          </w:p>
          <w:bookmarkEnd w:id="33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9"/>
          <w:p>
            <w:pPr>
              <w:spacing w:after="20"/>
              <w:ind w:left="20"/>
              <w:jc w:val="both"/>
            </w:pPr>
            <w:r>
              <w:rPr>
                <w:rFonts w:ascii="Times New Roman"/>
                <w:b w:val="false"/>
                <w:i w:val="false"/>
                <w:color w:val="000000"/>
                <w:sz w:val="20"/>
              </w:rPr>
              <w:t>
 </w:t>
            </w:r>
          </w:p>
          <w:bookmarkEnd w:id="33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0"/>
          <w:p>
            <w:pPr>
              <w:spacing w:after="20"/>
              <w:ind w:left="20"/>
              <w:jc w:val="both"/>
            </w:pPr>
            <w:r>
              <w:rPr>
                <w:rFonts w:ascii="Times New Roman"/>
                <w:b w:val="false"/>
                <w:i w:val="false"/>
                <w:color w:val="000000"/>
                <w:sz w:val="20"/>
              </w:rPr>
              <w:t>
 </w:t>
            </w:r>
          </w:p>
          <w:bookmarkEnd w:id="34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1"/>
          <w:p>
            <w:pPr>
              <w:spacing w:after="20"/>
              <w:ind w:left="20"/>
              <w:jc w:val="both"/>
            </w:pPr>
            <w:r>
              <w:rPr>
                <w:rFonts w:ascii="Times New Roman"/>
                <w:b w:val="false"/>
                <w:i w:val="false"/>
                <w:color w:val="000000"/>
                <w:sz w:val="20"/>
              </w:rPr>
              <w:t>
06</w:t>
            </w:r>
          </w:p>
          <w:bookmarkEnd w:id="34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2"/>
          <w:p>
            <w:pPr>
              <w:spacing w:after="20"/>
              <w:ind w:left="20"/>
              <w:jc w:val="both"/>
            </w:pPr>
            <w:r>
              <w:rPr>
                <w:rFonts w:ascii="Times New Roman"/>
                <w:b w:val="false"/>
                <w:i w:val="false"/>
                <w:color w:val="000000"/>
                <w:sz w:val="20"/>
              </w:rPr>
              <w:t>
 </w:t>
            </w:r>
          </w:p>
          <w:bookmarkEnd w:id="34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3"/>
          <w:p>
            <w:pPr>
              <w:spacing w:after="20"/>
              <w:ind w:left="20"/>
              <w:jc w:val="both"/>
            </w:pPr>
            <w:r>
              <w:rPr>
                <w:rFonts w:ascii="Times New Roman"/>
                <w:b w:val="false"/>
                <w:i w:val="false"/>
                <w:color w:val="000000"/>
                <w:sz w:val="20"/>
              </w:rPr>
              <w:t>
 </w:t>
            </w:r>
          </w:p>
          <w:bookmarkEnd w:id="34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4"/>
          <w:p>
            <w:pPr>
              <w:spacing w:after="20"/>
              <w:ind w:left="20"/>
              <w:jc w:val="both"/>
            </w:pPr>
            <w:r>
              <w:rPr>
                <w:rFonts w:ascii="Times New Roman"/>
                <w:b w:val="false"/>
                <w:i w:val="false"/>
                <w:color w:val="000000"/>
                <w:sz w:val="20"/>
              </w:rPr>
              <w:t>
 </w:t>
            </w:r>
          </w:p>
          <w:bookmarkEnd w:id="34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5"/>
          <w:p>
            <w:pPr>
              <w:spacing w:after="20"/>
              <w:ind w:left="20"/>
              <w:jc w:val="both"/>
            </w:pPr>
            <w:r>
              <w:rPr>
                <w:rFonts w:ascii="Times New Roman"/>
                <w:b w:val="false"/>
                <w:i w:val="false"/>
                <w:color w:val="000000"/>
                <w:sz w:val="20"/>
              </w:rPr>
              <w:t>
 </w:t>
            </w:r>
          </w:p>
          <w:bookmarkEnd w:id="34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6"/>
          <w:p>
            <w:pPr>
              <w:spacing w:after="20"/>
              <w:ind w:left="20"/>
              <w:jc w:val="both"/>
            </w:pPr>
            <w:r>
              <w:rPr>
                <w:rFonts w:ascii="Times New Roman"/>
                <w:b w:val="false"/>
                <w:i w:val="false"/>
                <w:color w:val="000000"/>
                <w:sz w:val="20"/>
              </w:rPr>
              <w:t>
 </w:t>
            </w:r>
          </w:p>
          <w:bookmarkEnd w:id="34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7"/>
          <w:p>
            <w:pPr>
              <w:spacing w:after="20"/>
              <w:ind w:left="20"/>
              <w:jc w:val="both"/>
            </w:pPr>
            <w:r>
              <w:rPr>
                <w:rFonts w:ascii="Times New Roman"/>
                <w:b w:val="false"/>
                <w:i w:val="false"/>
                <w:color w:val="000000"/>
                <w:sz w:val="20"/>
              </w:rPr>
              <w:t>
 </w:t>
            </w:r>
          </w:p>
          <w:bookmarkEnd w:id="34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48"/>
          <w:p>
            <w:pPr>
              <w:spacing w:after="20"/>
              <w:ind w:left="20"/>
              <w:jc w:val="both"/>
            </w:pPr>
            <w:r>
              <w:rPr>
                <w:rFonts w:ascii="Times New Roman"/>
                <w:b w:val="false"/>
                <w:i w:val="false"/>
                <w:color w:val="000000"/>
                <w:sz w:val="20"/>
              </w:rPr>
              <w:t>
 </w:t>
            </w:r>
          </w:p>
          <w:bookmarkEnd w:id="34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9"/>
          <w:p>
            <w:pPr>
              <w:spacing w:after="20"/>
              <w:ind w:left="20"/>
              <w:jc w:val="both"/>
            </w:pPr>
            <w:r>
              <w:rPr>
                <w:rFonts w:ascii="Times New Roman"/>
                <w:b w:val="false"/>
                <w:i w:val="false"/>
                <w:color w:val="000000"/>
                <w:sz w:val="20"/>
              </w:rPr>
              <w:t>
 </w:t>
            </w:r>
          </w:p>
          <w:bookmarkEnd w:id="34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0"/>
          <w:p>
            <w:pPr>
              <w:spacing w:after="20"/>
              <w:ind w:left="20"/>
              <w:jc w:val="both"/>
            </w:pPr>
            <w:r>
              <w:rPr>
                <w:rFonts w:ascii="Times New Roman"/>
                <w:b w:val="false"/>
                <w:i w:val="false"/>
                <w:color w:val="000000"/>
                <w:sz w:val="20"/>
              </w:rPr>
              <w:t>
 </w:t>
            </w:r>
          </w:p>
          <w:bookmarkEnd w:id="35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1"/>
          <w:p>
            <w:pPr>
              <w:spacing w:after="20"/>
              <w:ind w:left="20"/>
              <w:jc w:val="both"/>
            </w:pPr>
            <w:r>
              <w:rPr>
                <w:rFonts w:ascii="Times New Roman"/>
                <w:b w:val="false"/>
                <w:i w:val="false"/>
                <w:color w:val="000000"/>
                <w:sz w:val="20"/>
              </w:rPr>
              <w:t>
 </w:t>
            </w:r>
          </w:p>
          <w:bookmarkEnd w:id="35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2"/>
          <w:p>
            <w:pPr>
              <w:spacing w:after="20"/>
              <w:ind w:left="20"/>
              <w:jc w:val="both"/>
            </w:pPr>
            <w:r>
              <w:rPr>
                <w:rFonts w:ascii="Times New Roman"/>
                <w:b w:val="false"/>
                <w:i w:val="false"/>
                <w:color w:val="000000"/>
                <w:sz w:val="20"/>
              </w:rPr>
              <w:t>
 </w:t>
            </w:r>
          </w:p>
          <w:bookmarkEnd w:id="35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53"/>
          <w:p>
            <w:pPr>
              <w:spacing w:after="20"/>
              <w:ind w:left="20"/>
              <w:jc w:val="both"/>
            </w:pPr>
            <w:r>
              <w:rPr>
                <w:rFonts w:ascii="Times New Roman"/>
                <w:b w:val="false"/>
                <w:i w:val="false"/>
                <w:color w:val="000000"/>
                <w:sz w:val="20"/>
              </w:rPr>
              <w:t>
07</w:t>
            </w:r>
          </w:p>
          <w:bookmarkEnd w:id="35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4"/>
          <w:p>
            <w:pPr>
              <w:spacing w:after="20"/>
              <w:ind w:left="20"/>
              <w:jc w:val="both"/>
            </w:pPr>
            <w:r>
              <w:rPr>
                <w:rFonts w:ascii="Times New Roman"/>
                <w:b w:val="false"/>
                <w:i w:val="false"/>
                <w:color w:val="000000"/>
                <w:sz w:val="20"/>
              </w:rPr>
              <w:t>
 </w:t>
            </w:r>
          </w:p>
          <w:bookmarkEnd w:id="35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5"/>
          <w:p>
            <w:pPr>
              <w:spacing w:after="20"/>
              <w:ind w:left="20"/>
              <w:jc w:val="both"/>
            </w:pPr>
            <w:r>
              <w:rPr>
                <w:rFonts w:ascii="Times New Roman"/>
                <w:b w:val="false"/>
                <w:i w:val="false"/>
                <w:color w:val="000000"/>
                <w:sz w:val="20"/>
              </w:rPr>
              <w:t>
 </w:t>
            </w:r>
          </w:p>
          <w:bookmarkEnd w:id="35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56"/>
          <w:p>
            <w:pPr>
              <w:spacing w:after="20"/>
              <w:ind w:left="20"/>
              <w:jc w:val="both"/>
            </w:pPr>
            <w:r>
              <w:rPr>
                <w:rFonts w:ascii="Times New Roman"/>
                <w:b w:val="false"/>
                <w:i w:val="false"/>
                <w:color w:val="000000"/>
                <w:sz w:val="20"/>
              </w:rPr>
              <w:t>
08</w:t>
            </w:r>
          </w:p>
          <w:bookmarkEnd w:id="35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57"/>
          <w:p>
            <w:pPr>
              <w:spacing w:after="20"/>
              <w:ind w:left="20"/>
              <w:jc w:val="both"/>
            </w:pPr>
            <w:r>
              <w:rPr>
                <w:rFonts w:ascii="Times New Roman"/>
                <w:b w:val="false"/>
                <w:i w:val="false"/>
                <w:color w:val="000000"/>
                <w:sz w:val="20"/>
              </w:rPr>
              <w:t>
 </w:t>
            </w:r>
          </w:p>
          <w:bookmarkEnd w:id="35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8"/>
          <w:p>
            <w:pPr>
              <w:spacing w:after="20"/>
              <w:ind w:left="20"/>
              <w:jc w:val="both"/>
            </w:pPr>
            <w:r>
              <w:rPr>
                <w:rFonts w:ascii="Times New Roman"/>
                <w:b w:val="false"/>
                <w:i w:val="false"/>
                <w:color w:val="000000"/>
                <w:sz w:val="20"/>
              </w:rPr>
              <w:t>
 </w:t>
            </w:r>
          </w:p>
          <w:bookmarkEnd w:id="35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9"/>
          <w:p>
            <w:pPr>
              <w:spacing w:after="20"/>
              <w:ind w:left="20"/>
              <w:jc w:val="both"/>
            </w:pPr>
            <w:r>
              <w:rPr>
                <w:rFonts w:ascii="Times New Roman"/>
                <w:b w:val="false"/>
                <w:i w:val="false"/>
                <w:color w:val="000000"/>
                <w:sz w:val="20"/>
              </w:rPr>
              <w:t>
 </w:t>
            </w:r>
          </w:p>
          <w:bookmarkEnd w:id="35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0"/>
          <w:p>
            <w:pPr>
              <w:spacing w:after="20"/>
              <w:ind w:left="20"/>
              <w:jc w:val="both"/>
            </w:pPr>
            <w:r>
              <w:rPr>
                <w:rFonts w:ascii="Times New Roman"/>
                <w:b w:val="false"/>
                <w:i w:val="false"/>
                <w:color w:val="000000"/>
                <w:sz w:val="20"/>
              </w:rPr>
              <w:t>
 </w:t>
            </w:r>
          </w:p>
          <w:bookmarkEnd w:id="36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1"/>
          <w:p>
            <w:pPr>
              <w:spacing w:after="20"/>
              <w:ind w:left="20"/>
              <w:jc w:val="both"/>
            </w:pPr>
            <w:r>
              <w:rPr>
                <w:rFonts w:ascii="Times New Roman"/>
                <w:b w:val="false"/>
                <w:i w:val="false"/>
                <w:color w:val="000000"/>
                <w:sz w:val="20"/>
              </w:rPr>
              <w:t>
 </w:t>
            </w:r>
          </w:p>
          <w:bookmarkEnd w:id="36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62"/>
          <w:p>
            <w:pPr>
              <w:spacing w:after="20"/>
              <w:ind w:left="20"/>
              <w:jc w:val="both"/>
            </w:pPr>
            <w:r>
              <w:rPr>
                <w:rFonts w:ascii="Times New Roman"/>
                <w:b w:val="false"/>
                <w:i w:val="false"/>
                <w:color w:val="000000"/>
                <w:sz w:val="20"/>
              </w:rPr>
              <w:t>
 </w:t>
            </w:r>
          </w:p>
          <w:bookmarkEnd w:id="36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3"/>
          <w:p>
            <w:pPr>
              <w:spacing w:after="20"/>
              <w:ind w:left="20"/>
              <w:jc w:val="both"/>
            </w:pPr>
            <w:r>
              <w:rPr>
                <w:rFonts w:ascii="Times New Roman"/>
                <w:b w:val="false"/>
                <w:i w:val="false"/>
                <w:color w:val="000000"/>
                <w:sz w:val="20"/>
              </w:rPr>
              <w:t>
 </w:t>
            </w:r>
          </w:p>
          <w:bookmarkEnd w:id="36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4"/>
          <w:p>
            <w:pPr>
              <w:spacing w:after="20"/>
              <w:ind w:left="20"/>
              <w:jc w:val="both"/>
            </w:pPr>
            <w:r>
              <w:rPr>
                <w:rFonts w:ascii="Times New Roman"/>
                <w:b w:val="false"/>
                <w:i w:val="false"/>
                <w:color w:val="000000"/>
                <w:sz w:val="20"/>
              </w:rPr>
              <w:t>
 </w:t>
            </w:r>
          </w:p>
          <w:bookmarkEnd w:id="36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65"/>
          <w:p>
            <w:pPr>
              <w:spacing w:after="20"/>
              <w:ind w:left="20"/>
              <w:jc w:val="both"/>
            </w:pPr>
            <w:r>
              <w:rPr>
                <w:rFonts w:ascii="Times New Roman"/>
                <w:b w:val="false"/>
                <w:i w:val="false"/>
                <w:color w:val="000000"/>
                <w:sz w:val="20"/>
              </w:rPr>
              <w:t>
 </w:t>
            </w:r>
          </w:p>
          <w:bookmarkEnd w:id="36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66"/>
          <w:p>
            <w:pPr>
              <w:spacing w:after="20"/>
              <w:ind w:left="20"/>
              <w:jc w:val="both"/>
            </w:pPr>
            <w:r>
              <w:rPr>
                <w:rFonts w:ascii="Times New Roman"/>
                <w:b w:val="false"/>
                <w:i w:val="false"/>
                <w:color w:val="000000"/>
                <w:sz w:val="20"/>
              </w:rPr>
              <w:t>
 </w:t>
            </w:r>
          </w:p>
          <w:bookmarkEnd w:id="36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7"/>
          <w:p>
            <w:pPr>
              <w:spacing w:after="20"/>
              <w:ind w:left="20"/>
              <w:jc w:val="both"/>
            </w:pPr>
            <w:r>
              <w:rPr>
                <w:rFonts w:ascii="Times New Roman"/>
                <w:b w:val="false"/>
                <w:i w:val="false"/>
                <w:color w:val="000000"/>
                <w:sz w:val="20"/>
              </w:rPr>
              <w:t>
 </w:t>
            </w:r>
          </w:p>
          <w:bookmarkEnd w:id="36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68"/>
          <w:p>
            <w:pPr>
              <w:spacing w:after="20"/>
              <w:ind w:left="20"/>
              <w:jc w:val="both"/>
            </w:pPr>
            <w:r>
              <w:rPr>
                <w:rFonts w:ascii="Times New Roman"/>
                <w:b w:val="false"/>
                <w:i w:val="false"/>
                <w:color w:val="000000"/>
                <w:sz w:val="20"/>
              </w:rPr>
              <w:t>
 </w:t>
            </w:r>
          </w:p>
          <w:bookmarkEnd w:id="36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69"/>
          <w:p>
            <w:pPr>
              <w:spacing w:after="20"/>
              <w:ind w:left="20"/>
              <w:jc w:val="both"/>
            </w:pPr>
            <w:r>
              <w:rPr>
                <w:rFonts w:ascii="Times New Roman"/>
                <w:b w:val="false"/>
                <w:i w:val="false"/>
                <w:color w:val="000000"/>
                <w:sz w:val="20"/>
              </w:rPr>
              <w:t>
 </w:t>
            </w:r>
          </w:p>
          <w:bookmarkEnd w:id="36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70"/>
          <w:p>
            <w:pPr>
              <w:spacing w:after="20"/>
              <w:ind w:left="20"/>
              <w:jc w:val="both"/>
            </w:pPr>
            <w:r>
              <w:rPr>
                <w:rFonts w:ascii="Times New Roman"/>
                <w:b w:val="false"/>
                <w:i w:val="false"/>
                <w:color w:val="000000"/>
                <w:sz w:val="20"/>
              </w:rPr>
              <w:t>
 </w:t>
            </w:r>
          </w:p>
          <w:bookmarkEnd w:id="37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71"/>
          <w:p>
            <w:pPr>
              <w:spacing w:after="20"/>
              <w:ind w:left="20"/>
              <w:jc w:val="both"/>
            </w:pPr>
            <w:r>
              <w:rPr>
                <w:rFonts w:ascii="Times New Roman"/>
                <w:b w:val="false"/>
                <w:i w:val="false"/>
                <w:color w:val="000000"/>
                <w:sz w:val="20"/>
              </w:rPr>
              <w:t>
 </w:t>
            </w:r>
          </w:p>
          <w:bookmarkEnd w:id="37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72"/>
          <w:p>
            <w:pPr>
              <w:spacing w:after="20"/>
              <w:ind w:left="20"/>
              <w:jc w:val="both"/>
            </w:pPr>
            <w:r>
              <w:rPr>
                <w:rFonts w:ascii="Times New Roman"/>
                <w:b w:val="false"/>
                <w:i w:val="false"/>
                <w:color w:val="000000"/>
                <w:sz w:val="20"/>
              </w:rPr>
              <w:t>
10</w:t>
            </w:r>
          </w:p>
          <w:bookmarkEnd w:id="37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3"/>
          <w:p>
            <w:pPr>
              <w:spacing w:after="20"/>
              <w:ind w:left="20"/>
              <w:jc w:val="both"/>
            </w:pPr>
            <w:r>
              <w:rPr>
                <w:rFonts w:ascii="Times New Roman"/>
                <w:b w:val="false"/>
                <w:i w:val="false"/>
                <w:color w:val="000000"/>
                <w:sz w:val="20"/>
              </w:rPr>
              <w:t>
 </w:t>
            </w:r>
          </w:p>
          <w:bookmarkEnd w:id="37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4"/>
          <w:p>
            <w:pPr>
              <w:spacing w:after="20"/>
              <w:ind w:left="20"/>
              <w:jc w:val="both"/>
            </w:pPr>
            <w:r>
              <w:rPr>
                <w:rFonts w:ascii="Times New Roman"/>
                <w:b w:val="false"/>
                <w:i w:val="false"/>
                <w:color w:val="000000"/>
                <w:sz w:val="20"/>
              </w:rPr>
              <w:t>
 </w:t>
            </w:r>
          </w:p>
          <w:bookmarkEnd w:id="37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5"/>
          <w:p>
            <w:pPr>
              <w:spacing w:after="20"/>
              <w:ind w:left="20"/>
              <w:jc w:val="both"/>
            </w:pPr>
            <w:r>
              <w:rPr>
                <w:rFonts w:ascii="Times New Roman"/>
                <w:b w:val="false"/>
                <w:i w:val="false"/>
                <w:color w:val="000000"/>
                <w:sz w:val="20"/>
              </w:rPr>
              <w:t>
 </w:t>
            </w:r>
          </w:p>
          <w:bookmarkEnd w:id="37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6"/>
          <w:p>
            <w:pPr>
              <w:spacing w:after="20"/>
              <w:ind w:left="20"/>
              <w:jc w:val="both"/>
            </w:pPr>
            <w:r>
              <w:rPr>
                <w:rFonts w:ascii="Times New Roman"/>
                <w:b w:val="false"/>
                <w:i w:val="false"/>
                <w:color w:val="000000"/>
                <w:sz w:val="20"/>
              </w:rPr>
              <w:t>
 </w:t>
            </w:r>
          </w:p>
          <w:bookmarkEnd w:id="37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7"/>
          <w:p>
            <w:pPr>
              <w:spacing w:after="20"/>
              <w:ind w:left="20"/>
              <w:jc w:val="both"/>
            </w:pPr>
            <w:r>
              <w:rPr>
                <w:rFonts w:ascii="Times New Roman"/>
                <w:b w:val="false"/>
                <w:i w:val="false"/>
                <w:color w:val="000000"/>
                <w:sz w:val="20"/>
              </w:rPr>
              <w:t>
 </w:t>
            </w:r>
          </w:p>
          <w:bookmarkEnd w:id="37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8"/>
          <w:p>
            <w:pPr>
              <w:spacing w:after="20"/>
              <w:ind w:left="20"/>
              <w:jc w:val="both"/>
            </w:pPr>
            <w:r>
              <w:rPr>
                <w:rFonts w:ascii="Times New Roman"/>
                <w:b w:val="false"/>
                <w:i w:val="false"/>
                <w:color w:val="000000"/>
                <w:sz w:val="20"/>
              </w:rPr>
              <w:t>
 </w:t>
            </w:r>
          </w:p>
          <w:bookmarkEnd w:id="37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79"/>
          <w:p>
            <w:pPr>
              <w:spacing w:after="20"/>
              <w:ind w:left="20"/>
              <w:jc w:val="both"/>
            </w:pPr>
            <w:r>
              <w:rPr>
                <w:rFonts w:ascii="Times New Roman"/>
                <w:b w:val="false"/>
                <w:i w:val="false"/>
                <w:color w:val="000000"/>
                <w:sz w:val="20"/>
              </w:rPr>
              <w:t>
 </w:t>
            </w:r>
          </w:p>
          <w:bookmarkEnd w:id="37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0"/>
          <w:p>
            <w:pPr>
              <w:spacing w:after="20"/>
              <w:ind w:left="20"/>
              <w:jc w:val="both"/>
            </w:pPr>
            <w:r>
              <w:rPr>
                <w:rFonts w:ascii="Times New Roman"/>
                <w:b w:val="false"/>
                <w:i w:val="false"/>
                <w:color w:val="000000"/>
                <w:sz w:val="20"/>
              </w:rPr>
              <w:t>
11</w:t>
            </w:r>
          </w:p>
          <w:bookmarkEnd w:id="38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1"/>
          <w:p>
            <w:pPr>
              <w:spacing w:after="20"/>
              <w:ind w:left="20"/>
              <w:jc w:val="both"/>
            </w:pPr>
            <w:r>
              <w:rPr>
                <w:rFonts w:ascii="Times New Roman"/>
                <w:b w:val="false"/>
                <w:i w:val="false"/>
                <w:color w:val="000000"/>
                <w:sz w:val="20"/>
              </w:rPr>
              <w:t>
 </w:t>
            </w:r>
          </w:p>
          <w:bookmarkEnd w:id="38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82"/>
          <w:p>
            <w:pPr>
              <w:spacing w:after="20"/>
              <w:ind w:left="20"/>
              <w:jc w:val="both"/>
            </w:pPr>
            <w:r>
              <w:rPr>
                <w:rFonts w:ascii="Times New Roman"/>
                <w:b w:val="false"/>
                <w:i w:val="false"/>
                <w:color w:val="000000"/>
                <w:sz w:val="20"/>
              </w:rPr>
              <w:t>
 </w:t>
            </w:r>
          </w:p>
          <w:bookmarkEnd w:id="38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3"/>
          <w:p>
            <w:pPr>
              <w:spacing w:after="20"/>
              <w:ind w:left="20"/>
              <w:jc w:val="both"/>
            </w:pPr>
            <w:r>
              <w:rPr>
                <w:rFonts w:ascii="Times New Roman"/>
                <w:b w:val="false"/>
                <w:i w:val="false"/>
                <w:color w:val="000000"/>
                <w:sz w:val="20"/>
              </w:rPr>
              <w:t>
12</w:t>
            </w:r>
          </w:p>
          <w:bookmarkEnd w:id="38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84"/>
          <w:p>
            <w:pPr>
              <w:spacing w:after="20"/>
              <w:ind w:left="20"/>
              <w:jc w:val="both"/>
            </w:pPr>
            <w:r>
              <w:rPr>
                <w:rFonts w:ascii="Times New Roman"/>
                <w:b w:val="false"/>
                <w:i w:val="false"/>
                <w:color w:val="000000"/>
                <w:sz w:val="20"/>
              </w:rPr>
              <w:t>
 </w:t>
            </w:r>
          </w:p>
          <w:bookmarkEnd w:id="38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5"/>
          <w:p>
            <w:pPr>
              <w:spacing w:after="20"/>
              <w:ind w:left="20"/>
              <w:jc w:val="both"/>
            </w:pPr>
            <w:r>
              <w:rPr>
                <w:rFonts w:ascii="Times New Roman"/>
                <w:b w:val="false"/>
                <w:i w:val="false"/>
                <w:color w:val="000000"/>
                <w:sz w:val="20"/>
              </w:rPr>
              <w:t>
 </w:t>
            </w:r>
          </w:p>
          <w:bookmarkEnd w:id="38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86"/>
          <w:p>
            <w:pPr>
              <w:spacing w:after="20"/>
              <w:ind w:left="20"/>
              <w:jc w:val="both"/>
            </w:pPr>
            <w:r>
              <w:rPr>
                <w:rFonts w:ascii="Times New Roman"/>
                <w:b w:val="false"/>
                <w:i w:val="false"/>
                <w:color w:val="000000"/>
                <w:sz w:val="20"/>
              </w:rPr>
              <w:t>
 </w:t>
            </w:r>
          </w:p>
          <w:bookmarkEnd w:id="38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7"/>
          <w:p>
            <w:pPr>
              <w:spacing w:after="20"/>
              <w:ind w:left="20"/>
              <w:jc w:val="both"/>
            </w:pPr>
            <w:r>
              <w:rPr>
                <w:rFonts w:ascii="Times New Roman"/>
                <w:b w:val="false"/>
                <w:i w:val="false"/>
                <w:color w:val="000000"/>
                <w:sz w:val="20"/>
              </w:rPr>
              <w:t>
 </w:t>
            </w:r>
          </w:p>
          <w:bookmarkEnd w:id="38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88"/>
          <w:p>
            <w:pPr>
              <w:spacing w:after="20"/>
              <w:ind w:left="20"/>
              <w:jc w:val="both"/>
            </w:pPr>
            <w:r>
              <w:rPr>
                <w:rFonts w:ascii="Times New Roman"/>
                <w:b w:val="false"/>
                <w:i w:val="false"/>
                <w:color w:val="000000"/>
                <w:sz w:val="20"/>
              </w:rPr>
              <w:t>
 </w:t>
            </w:r>
          </w:p>
          <w:bookmarkEnd w:id="38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89"/>
          <w:p>
            <w:pPr>
              <w:spacing w:after="20"/>
              <w:ind w:left="20"/>
              <w:jc w:val="both"/>
            </w:pPr>
            <w:r>
              <w:rPr>
                <w:rFonts w:ascii="Times New Roman"/>
                <w:b w:val="false"/>
                <w:i w:val="false"/>
                <w:color w:val="000000"/>
                <w:sz w:val="20"/>
              </w:rPr>
              <w:t>
13</w:t>
            </w:r>
          </w:p>
          <w:bookmarkEnd w:id="38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0"/>
          <w:p>
            <w:pPr>
              <w:spacing w:after="20"/>
              <w:ind w:left="20"/>
              <w:jc w:val="both"/>
            </w:pPr>
            <w:r>
              <w:rPr>
                <w:rFonts w:ascii="Times New Roman"/>
                <w:b w:val="false"/>
                <w:i w:val="false"/>
                <w:color w:val="000000"/>
                <w:sz w:val="20"/>
              </w:rPr>
              <w:t>
 </w:t>
            </w:r>
          </w:p>
          <w:bookmarkEnd w:id="39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91"/>
          <w:p>
            <w:pPr>
              <w:spacing w:after="20"/>
              <w:ind w:left="20"/>
              <w:jc w:val="both"/>
            </w:pPr>
            <w:r>
              <w:rPr>
                <w:rFonts w:ascii="Times New Roman"/>
                <w:b w:val="false"/>
                <w:i w:val="false"/>
                <w:color w:val="000000"/>
                <w:sz w:val="20"/>
              </w:rPr>
              <w:t>
 </w:t>
            </w:r>
          </w:p>
          <w:bookmarkEnd w:id="39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2"/>
          <w:p>
            <w:pPr>
              <w:spacing w:after="20"/>
              <w:ind w:left="20"/>
              <w:jc w:val="both"/>
            </w:pPr>
            <w:r>
              <w:rPr>
                <w:rFonts w:ascii="Times New Roman"/>
                <w:b w:val="false"/>
                <w:i w:val="false"/>
                <w:color w:val="000000"/>
                <w:sz w:val="20"/>
              </w:rPr>
              <w:t>
 </w:t>
            </w:r>
          </w:p>
          <w:bookmarkEnd w:id="39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3"/>
          <w:p>
            <w:pPr>
              <w:spacing w:after="20"/>
              <w:ind w:left="20"/>
              <w:jc w:val="both"/>
            </w:pPr>
            <w:r>
              <w:rPr>
                <w:rFonts w:ascii="Times New Roman"/>
                <w:b w:val="false"/>
                <w:i w:val="false"/>
                <w:color w:val="000000"/>
                <w:sz w:val="20"/>
              </w:rPr>
              <w:t>
 </w:t>
            </w:r>
          </w:p>
          <w:bookmarkEnd w:id="39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4"/>
          <w:p>
            <w:pPr>
              <w:spacing w:after="20"/>
              <w:ind w:left="20"/>
              <w:jc w:val="both"/>
            </w:pPr>
            <w:r>
              <w:rPr>
                <w:rFonts w:ascii="Times New Roman"/>
                <w:b w:val="false"/>
                <w:i w:val="false"/>
                <w:color w:val="000000"/>
                <w:sz w:val="20"/>
              </w:rPr>
              <w:t>
 </w:t>
            </w:r>
          </w:p>
          <w:bookmarkEnd w:id="39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5"/>
          <w:p>
            <w:pPr>
              <w:spacing w:after="20"/>
              <w:ind w:left="20"/>
              <w:jc w:val="both"/>
            </w:pPr>
            <w:r>
              <w:rPr>
                <w:rFonts w:ascii="Times New Roman"/>
                <w:b w:val="false"/>
                <w:i w:val="false"/>
                <w:color w:val="000000"/>
                <w:sz w:val="20"/>
              </w:rPr>
              <w:t>
 </w:t>
            </w:r>
          </w:p>
          <w:bookmarkEnd w:id="39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6"/>
          <w:p>
            <w:pPr>
              <w:spacing w:after="20"/>
              <w:ind w:left="20"/>
              <w:jc w:val="both"/>
            </w:pPr>
            <w:r>
              <w:rPr>
                <w:rFonts w:ascii="Times New Roman"/>
                <w:b w:val="false"/>
                <w:i w:val="false"/>
                <w:color w:val="000000"/>
                <w:sz w:val="20"/>
              </w:rPr>
              <w:t>
15</w:t>
            </w:r>
          </w:p>
          <w:bookmarkEnd w:id="39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97"/>
          <w:p>
            <w:pPr>
              <w:spacing w:after="20"/>
              <w:ind w:left="20"/>
              <w:jc w:val="both"/>
            </w:pPr>
            <w:r>
              <w:rPr>
                <w:rFonts w:ascii="Times New Roman"/>
                <w:b w:val="false"/>
                <w:i w:val="false"/>
                <w:color w:val="000000"/>
                <w:sz w:val="20"/>
              </w:rPr>
              <w:t>
 </w:t>
            </w:r>
          </w:p>
          <w:bookmarkEnd w:id="39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8"/>
          <w:p>
            <w:pPr>
              <w:spacing w:after="20"/>
              <w:ind w:left="20"/>
              <w:jc w:val="both"/>
            </w:pPr>
            <w:r>
              <w:rPr>
                <w:rFonts w:ascii="Times New Roman"/>
                <w:b w:val="false"/>
                <w:i w:val="false"/>
                <w:color w:val="000000"/>
                <w:sz w:val="20"/>
              </w:rPr>
              <w:t>
 </w:t>
            </w:r>
          </w:p>
          <w:bookmarkEnd w:id="39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9"/>
          <w:p>
            <w:pPr>
              <w:spacing w:after="20"/>
              <w:ind w:left="20"/>
              <w:jc w:val="both"/>
            </w:pPr>
            <w:r>
              <w:rPr>
                <w:rFonts w:ascii="Times New Roman"/>
                <w:b w:val="false"/>
                <w:i w:val="false"/>
                <w:color w:val="000000"/>
                <w:sz w:val="20"/>
              </w:rPr>
              <w:t>
10</w:t>
            </w:r>
          </w:p>
          <w:bookmarkEnd w:id="39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0"/>
          <w:p>
            <w:pPr>
              <w:spacing w:after="20"/>
              <w:ind w:left="20"/>
              <w:jc w:val="both"/>
            </w:pPr>
            <w:r>
              <w:rPr>
                <w:rFonts w:ascii="Times New Roman"/>
                <w:b w:val="false"/>
                <w:i w:val="false"/>
                <w:color w:val="000000"/>
                <w:sz w:val="20"/>
              </w:rPr>
              <w:t>
санат</w:t>
            </w:r>
          </w:p>
          <w:bookmarkEnd w:id="40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01"/>
          <w:p>
            <w:pPr>
              <w:spacing w:after="20"/>
              <w:ind w:left="20"/>
              <w:jc w:val="both"/>
            </w:pPr>
            <w:r>
              <w:rPr>
                <w:rFonts w:ascii="Times New Roman"/>
                <w:b w:val="false"/>
                <w:i w:val="false"/>
                <w:color w:val="000000"/>
                <w:sz w:val="20"/>
              </w:rPr>
              <w:t>
5</w:t>
            </w:r>
          </w:p>
          <w:bookmarkEnd w:id="40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02"/>
          <w:p>
            <w:pPr>
              <w:spacing w:after="20"/>
              <w:ind w:left="20"/>
              <w:jc w:val="both"/>
            </w:pPr>
            <w:r>
              <w:rPr>
                <w:rFonts w:ascii="Times New Roman"/>
                <w:b w:val="false"/>
                <w:i w:val="false"/>
                <w:color w:val="000000"/>
                <w:sz w:val="20"/>
              </w:rPr>
              <w:t>
 </w:t>
            </w:r>
          </w:p>
          <w:bookmarkEnd w:id="40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3"/>
          <w:p>
            <w:pPr>
              <w:spacing w:after="20"/>
              <w:ind w:left="20"/>
              <w:jc w:val="both"/>
            </w:pPr>
            <w:r>
              <w:rPr>
                <w:rFonts w:ascii="Times New Roman"/>
                <w:b w:val="false"/>
                <w:i w:val="false"/>
                <w:color w:val="000000"/>
                <w:sz w:val="20"/>
              </w:rPr>
              <w:t>
 </w:t>
            </w:r>
          </w:p>
          <w:bookmarkEnd w:id="40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04"/>
          <w:p>
            <w:pPr>
              <w:spacing w:after="20"/>
              <w:ind w:left="20"/>
              <w:jc w:val="both"/>
            </w:pPr>
            <w:r>
              <w:rPr>
                <w:rFonts w:ascii="Times New Roman"/>
                <w:b w:val="false"/>
                <w:i w:val="false"/>
                <w:color w:val="000000"/>
                <w:sz w:val="20"/>
              </w:rPr>
              <w:t>
функциялық топ</w:t>
            </w:r>
          </w:p>
          <w:bookmarkEnd w:id="40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r>
              <w:br/>
            </w:r>
            <w:r>
              <w:rPr>
                <w:rFonts w:ascii="Times New Roman"/>
                <w:b w:val="false"/>
                <w:i w:val="false"/>
                <w:color w:val="000000"/>
                <w:sz w:val="20"/>
              </w:rPr>
              <w:t>
әкімшесі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05"/>
          <w:p>
            <w:pPr>
              <w:spacing w:after="20"/>
              <w:ind w:left="20"/>
              <w:jc w:val="both"/>
            </w:pPr>
            <w:r>
              <w:rPr>
                <w:rFonts w:ascii="Times New Roman"/>
                <w:b w:val="false"/>
                <w:i w:val="false"/>
                <w:color w:val="000000"/>
                <w:sz w:val="20"/>
              </w:rPr>
              <w:t>
 </w:t>
            </w:r>
          </w:p>
          <w:bookmarkEnd w:id="40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06"/>
          <w:p>
            <w:pPr>
              <w:spacing w:after="20"/>
              <w:ind w:left="20"/>
              <w:jc w:val="both"/>
            </w:pPr>
            <w:r>
              <w:rPr>
                <w:rFonts w:ascii="Times New Roman"/>
                <w:b w:val="false"/>
                <w:i w:val="false"/>
                <w:color w:val="000000"/>
                <w:sz w:val="20"/>
              </w:rPr>
              <w:t>
санат</w:t>
            </w:r>
          </w:p>
          <w:bookmarkEnd w:id="40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7"/>
          <w:p>
            <w:pPr>
              <w:spacing w:after="20"/>
              <w:ind w:left="20"/>
              <w:jc w:val="both"/>
            </w:pPr>
            <w:r>
              <w:rPr>
                <w:rFonts w:ascii="Times New Roman"/>
                <w:b w:val="false"/>
                <w:i w:val="false"/>
                <w:color w:val="000000"/>
                <w:sz w:val="20"/>
              </w:rPr>
              <w:t>
6</w:t>
            </w:r>
          </w:p>
          <w:bookmarkEnd w:id="40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ел ішінде сатудан түскен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08"/>
          <w:p>
            <w:pPr>
              <w:spacing w:after="20"/>
              <w:ind w:left="20"/>
              <w:jc w:val="both"/>
            </w:pPr>
            <w:r>
              <w:rPr>
                <w:rFonts w:ascii="Times New Roman"/>
                <w:b w:val="false"/>
                <w:i w:val="false"/>
                <w:color w:val="000000"/>
                <w:sz w:val="20"/>
              </w:rPr>
              <w:t>
 </w:t>
            </w:r>
          </w:p>
          <w:bookmarkEnd w:id="40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9"/>
          <w:p>
            <w:pPr>
              <w:spacing w:after="20"/>
              <w:ind w:left="20"/>
              <w:jc w:val="both"/>
            </w:pPr>
            <w:r>
              <w:rPr>
                <w:rFonts w:ascii="Times New Roman"/>
                <w:b w:val="false"/>
                <w:i w:val="false"/>
                <w:color w:val="000000"/>
                <w:sz w:val="20"/>
              </w:rPr>
              <w:t>
 </w:t>
            </w:r>
          </w:p>
          <w:bookmarkEnd w:id="40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10"/>
          <w:p>
            <w:pPr>
              <w:spacing w:after="20"/>
              <w:ind w:left="20"/>
              <w:jc w:val="both"/>
            </w:pPr>
            <w:r>
              <w:rPr>
                <w:rFonts w:ascii="Times New Roman"/>
                <w:b w:val="false"/>
                <w:i w:val="false"/>
                <w:color w:val="000000"/>
                <w:sz w:val="20"/>
              </w:rPr>
              <w:t>
7</w:t>
            </w:r>
          </w:p>
          <w:bookmarkEnd w:id="41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Займдардың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займдар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келісімдері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1"/>
          <w:p>
            <w:pPr>
              <w:spacing w:after="20"/>
              <w:ind w:left="20"/>
              <w:jc w:val="both"/>
            </w:pPr>
            <w:r>
              <w:rPr>
                <w:rFonts w:ascii="Times New Roman"/>
                <w:b w:val="false"/>
                <w:i w:val="false"/>
                <w:color w:val="000000"/>
                <w:sz w:val="20"/>
              </w:rPr>
              <w:t>
функциялық топ</w:t>
            </w:r>
          </w:p>
          <w:bookmarkEnd w:id="41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12"/>
          <w:p>
            <w:pPr>
              <w:spacing w:after="20"/>
              <w:ind w:left="20"/>
              <w:jc w:val="both"/>
            </w:pPr>
            <w:r>
              <w:rPr>
                <w:rFonts w:ascii="Times New Roman"/>
                <w:b w:val="false"/>
                <w:i w:val="false"/>
                <w:color w:val="000000"/>
                <w:sz w:val="20"/>
              </w:rPr>
              <w:t>
14</w:t>
            </w:r>
          </w:p>
          <w:bookmarkEnd w:id="41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3"/>
          <w:p>
            <w:pPr>
              <w:spacing w:after="20"/>
              <w:ind w:left="20"/>
              <w:jc w:val="both"/>
            </w:pPr>
            <w:r>
              <w:rPr>
                <w:rFonts w:ascii="Times New Roman"/>
                <w:b w:val="false"/>
                <w:i w:val="false"/>
                <w:color w:val="000000"/>
                <w:sz w:val="20"/>
              </w:rPr>
              <w:t>
16</w:t>
            </w:r>
          </w:p>
          <w:bookmarkEnd w:id="41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14"/>
          <w:p>
            <w:pPr>
              <w:spacing w:after="20"/>
              <w:ind w:left="20"/>
              <w:jc w:val="both"/>
            </w:pPr>
            <w:r>
              <w:rPr>
                <w:rFonts w:ascii="Times New Roman"/>
                <w:b w:val="false"/>
                <w:i w:val="false"/>
                <w:color w:val="000000"/>
                <w:sz w:val="20"/>
              </w:rPr>
              <w:t>
 </w:t>
            </w:r>
          </w:p>
          <w:bookmarkEnd w:id="41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15"/>
          <w:p>
            <w:pPr>
              <w:spacing w:after="20"/>
              <w:ind w:left="20"/>
              <w:jc w:val="both"/>
            </w:pPr>
            <w:r>
              <w:rPr>
                <w:rFonts w:ascii="Times New Roman"/>
                <w:b w:val="false"/>
                <w:i w:val="false"/>
                <w:color w:val="000000"/>
                <w:sz w:val="20"/>
              </w:rPr>
              <w:t>
 </w:t>
            </w:r>
          </w:p>
          <w:bookmarkEnd w:id="41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16"/>
          <w:p>
            <w:pPr>
              <w:spacing w:after="20"/>
              <w:ind w:left="20"/>
              <w:jc w:val="both"/>
            </w:pPr>
            <w:r>
              <w:rPr>
                <w:rFonts w:ascii="Times New Roman"/>
                <w:b w:val="false"/>
                <w:i w:val="false"/>
                <w:color w:val="000000"/>
                <w:sz w:val="20"/>
              </w:rPr>
              <w:t>
санат</w:t>
            </w:r>
          </w:p>
          <w:bookmarkEnd w:id="41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17"/>
          <w:p>
            <w:pPr>
              <w:spacing w:after="20"/>
              <w:ind w:left="20"/>
              <w:jc w:val="both"/>
            </w:pPr>
            <w:r>
              <w:rPr>
                <w:rFonts w:ascii="Times New Roman"/>
                <w:b w:val="false"/>
                <w:i w:val="false"/>
                <w:color w:val="000000"/>
                <w:sz w:val="20"/>
              </w:rPr>
              <w:t>
8</w:t>
            </w:r>
          </w:p>
          <w:bookmarkEnd w:id="41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8"/>
          <w:p>
            <w:pPr>
              <w:spacing w:after="20"/>
              <w:ind w:left="20"/>
              <w:jc w:val="both"/>
            </w:pPr>
            <w:r>
              <w:rPr>
                <w:rFonts w:ascii="Times New Roman"/>
                <w:b w:val="false"/>
                <w:i w:val="false"/>
                <w:color w:val="000000"/>
                <w:sz w:val="20"/>
              </w:rPr>
              <w:t>
 </w:t>
            </w:r>
          </w:p>
          <w:bookmarkEnd w:id="41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9"/>
          <w:p>
            <w:pPr>
              <w:spacing w:after="20"/>
              <w:ind w:left="20"/>
              <w:jc w:val="both"/>
            </w:pPr>
            <w:r>
              <w:rPr>
                <w:rFonts w:ascii="Times New Roman"/>
                <w:b w:val="false"/>
                <w:i w:val="false"/>
                <w:color w:val="000000"/>
                <w:sz w:val="20"/>
              </w:rPr>
              <w:t>
 </w:t>
            </w:r>
          </w:p>
          <w:bookmarkEnd w:id="41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21 желтоқсандағы № 47 шешіміне 4 қосымша</w:t>
            </w:r>
          </w:p>
        </w:tc>
      </w:tr>
    </w:tbl>
    <w:bookmarkStart w:name="z592" w:id="420"/>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округ әкімі аппаратының бюджеттік бағдарламаларының тізімі</w:t>
      </w:r>
    </w:p>
    <w:bookmarkEnd w:id="420"/>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80"/>
        <w:gridCol w:w="1280"/>
        <w:gridCol w:w="3979"/>
        <w:gridCol w:w="2457"/>
        <w:gridCol w:w="607"/>
        <w:gridCol w:w="607"/>
        <w:gridCol w:w="608"/>
        <w:gridCol w:w="270"/>
        <w:gridCol w:w="270"/>
      </w:tblGrid>
      <w:tr>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324"/>
        <w:gridCol w:w="1325"/>
        <w:gridCol w:w="1325"/>
        <w:gridCol w:w="1439"/>
        <w:gridCol w:w="1325"/>
        <w:gridCol w:w="1325"/>
        <w:gridCol w:w="1325"/>
        <w:gridCol w:w="13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 КММ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КММ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аппараты"КММ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аппараты"КММ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КММ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КММ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КММ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КММ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 әкімінің аппараты" КММ</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5"/>
        <w:gridCol w:w="1245"/>
        <w:gridCol w:w="1137"/>
        <w:gridCol w:w="1245"/>
        <w:gridCol w:w="1061"/>
        <w:gridCol w:w="1061"/>
        <w:gridCol w:w="1353"/>
        <w:gridCol w:w="1354"/>
        <w:gridCol w:w="1354"/>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аппараты"КММ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 әкімінің аппараты" КММ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КММ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КММ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 әкімінің аппараты" КММ</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 әкімінің аппараты" КММ</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 әкімінің аппараты" КММ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21 желтоқсандағы № 47 шешіміне 5 қосымша</w:t>
            </w:r>
          </w:p>
        </w:tc>
      </w:tr>
    </w:tbl>
    <w:bookmarkStart w:name="z673" w:id="421"/>
    <w:p>
      <w:pPr>
        <w:spacing w:after="0"/>
        <w:ind w:left="0"/>
        <w:jc w:val="left"/>
      </w:pPr>
      <w:r>
        <w:rPr>
          <w:rFonts w:ascii="Times New Roman"/>
          <w:b/>
          <w:i w:val="false"/>
          <w:color w:val="000000"/>
        </w:rPr>
        <w:t xml:space="preserve"> 2018 жылға арналған қаладағы аудан, аудандық маңызы бар қала, кент, ауыл, ауылдық округ әкімі аппаратының бюджеттік бағдарламаларының тізімі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8"/>
        <w:gridCol w:w="1298"/>
        <w:gridCol w:w="4034"/>
        <w:gridCol w:w="2320"/>
        <w:gridCol w:w="616"/>
        <w:gridCol w:w="616"/>
        <w:gridCol w:w="616"/>
        <w:gridCol w:w="273"/>
        <w:gridCol w:w="274"/>
      </w:tblGrid>
      <w:tr>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22"/>
          <w:p>
            <w:pPr>
              <w:spacing w:after="20"/>
              <w:ind w:left="20"/>
              <w:jc w:val="both"/>
            </w:pPr>
            <w:r>
              <w:rPr>
                <w:rFonts w:ascii="Times New Roman"/>
                <w:b w:val="false"/>
                <w:i w:val="false"/>
                <w:color w:val="000000"/>
                <w:sz w:val="20"/>
              </w:rPr>
              <w:t>
Функционалдық топ</w:t>
            </w:r>
          </w:p>
          <w:bookmarkEnd w:id="422"/>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23"/>
          <w:p>
            <w:pPr>
              <w:spacing w:after="20"/>
              <w:ind w:left="20"/>
              <w:jc w:val="both"/>
            </w:pPr>
            <w:r>
              <w:rPr>
                <w:rFonts w:ascii="Times New Roman"/>
                <w:b w:val="false"/>
                <w:i w:val="false"/>
                <w:color w:val="000000"/>
                <w:sz w:val="20"/>
              </w:rPr>
              <w:t>
1</w:t>
            </w:r>
          </w:p>
          <w:bookmarkEnd w:id="423"/>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24"/>
          <w:p>
            <w:pPr>
              <w:spacing w:after="20"/>
              <w:ind w:left="20"/>
              <w:jc w:val="both"/>
            </w:pPr>
            <w:r>
              <w:rPr>
                <w:rFonts w:ascii="Times New Roman"/>
                <w:b w:val="false"/>
                <w:i w:val="false"/>
                <w:color w:val="000000"/>
                <w:sz w:val="20"/>
              </w:rPr>
              <w:t>
1</w:t>
            </w:r>
          </w:p>
          <w:bookmarkEnd w:id="42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5"/>
          <w:p>
            <w:pPr>
              <w:spacing w:after="20"/>
              <w:ind w:left="20"/>
              <w:jc w:val="both"/>
            </w:pPr>
            <w:r>
              <w:rPr>
                <w:rFonts w:ascii="Times New Roman"/>
                <w:b w:val="false"/>
                <w:i w:val="false"/>
                <w:color w:val="000000"/>
                <w:sz w:val="20"/>
              </w:rPr>
              <w:t>
8</w:t>
            </w:r>
          </w:p>
          <w:bookmarkEnd w:id="425"/>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26"/>
          <w:p>
            <w:pPr>
              <w:spacing w:after="20"/>
              <w:ind w:left="20"/>
              <w:jc w:val="both"/>
            </w:pPr>
            <w:r>
              <w:rPr>
                <w:rFonts w:ascii="Times New Roman"/>
                <w:b w:val="false"/>
                <w:i w:val="false"/>
                <w:color w:val="000000"/>
                <w:sz w:val="20"/>
              </w:rPr>
              <w:t>
12</w:t>
            </w:r>
          </w:p>
          <w:bookmarkEnd w:id="42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7"/>
          <w:p>
            <w:pPr>
              <w:spacing w:after="20"/>
              <w:ind w:left="20"/>
              <w:jc w:val="both"/>
            </w:pPr>
            <w:r>
              <w:rPr>
                <w:rFonts w:ascii="Times New Roman"/>
                <w:b w:val="false"/>
                <w:i w:val="false"/>
                <w:color w:val="000000"/>
                <w:sz w:val="20"/>
              </w:rPr>
              <w:t>
13</w:t>
            </w:r>
          </w:p>
          <w:bookmarkEnd w:id="42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bl>
    <w:bookmarkStart w:name="z689" w:id="4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9"/>
          <w:p>
            <w:pPr>
              <w:spacing w:after="20"/>
              <w:ind w:left="20"/>
              <w:jc w:val="both"/>
            </w:pPr>
            <w:r>
              <w:rPr>
                <w:rFonts w:ascii="Times New Roman"/>
                <w:b w:val="false"/>
                <w:i w:val="false"/>
                <w:color w:val="000000"/>
                <w:sz w:val="20"/>
              </w:rPr>
              <w:t>
Оның ішінде</w:t>
            </w:r>
          </w:p>
          <w:bookmarkEnd w:id="42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0"/>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31"/>
          <w:p>
            <w:pPr>
              <w:spacing w:after="20"/>
              <w:ind w:left="20"/>
              <w:jc w:val="both"/>
            </w:pPr>
            <w:r>
              <w:rPr>
                <w:rFonts w:ascii="Times New Roman"/>
                <w:b w:val="false"/>
                <w:i w:val="false"/>
                <w:color w:val="000000"/>
                <w:sz w:val="20"/>
              </w:rPr>
              <w:t>
23219</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32"/>
          <w:p>
            <w:pPr>
              <w:spacing w:after="20"/>
              <w:ind w:left="20"/>
              <w:jc w:val="both"/>
            </w:pPr>
            <w:r>
              <w:rPr>
                <w:rFonts w:ascii="Times New Roman"/>
                <w:b w:val="false"/>
                <w:i w:val="false"/>
                <w:color w:val="000000"/>
                <w:sz w:val="20"/>
              </w:rPr>
              <w:t>
23219</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3"/>
          <w:p>
            <w:pPr>
              <w:spacing w:after="20"/>
              <w:ind w:left="20"/>
              <w:jc w:val="both"/>
            </w:pPr>
            <w:r>
              <w:rPr>
                <w:rFonts w:ascii="Times New Roman"/>
                <w:b w:val="false"/>
                <w:i w:val="false"/>
                <w:color w:val="000000"/>
                <w:sz w:val="20"/>
              </w:rPr>
              <w:t>
23219</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4"/>
          <w:p>
            <w:pPr>
              <w:spacing w:after="20"/>
              <w:ind w:left="20"/>
              <w:jc w:val="both"/>
            </w:pPr>
            <w:r>
              <w:rPr>
                <w:rFonts w:ascii="Times New Roman"/>
                <w:b w:val="false"/>
                <w:i w:val="false"/>
                <w:color w:val="000000"/>
                <w:sz w:val="20"/>
              </w:rPr>
              <w:t>
0</w:t>
            </w:r>
          </w:p>
          <w:bookmarkEnd w:id="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5"/>
          <w:p>
            <w:pPr>
              <w:spacing w:after="20"/>
              <w:ind w:left="20"/>
              <w:jc w:val="both"/>
            </w:pPr>
            <w:r>
              <w:rPr>
                <w:rFonts w:ascii="Times New Roman"/>
                <w:b w:val="false"/>
                <w:i w:val="false"/>
                <w:color w:val="000000"/>
                <w:sz w:val="20"/>
              </w:rPr>
              <w:t>
0</w:t>
            </w:r>
          </w:p>
          <w:bookmarkEnd w:id="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36"/>
          <w:p>
            <w:pPr>
              <w:spacing w:after="20"/>
              <w:ind w:left="20"/>
              <w:jc w:val="both"/>
            </w:pPr>
            <w:r>
              <w:rPr>
                <w:rFonts w:ascii="Times New Roman"/>
                <w:b w:val="false"/>
                <w:i w:val="false"/>
                <w:color w:val="000000"/>
                <w:sz w:val="20"/>
              </w:rPr>
              <w:t>
0</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7"/>
          <w:p>
            <w:pPr>
              <w:spacing w:after="20"/>
              <w:ind w:left="20"/>
              <w:jc w:val="both"/>
            </w:pPr>
            <w:r>
              <w:rPr>
                <w:rFonts w:ascii="Times New Roman"/>
                <w:b w:val="false"/>
                <w:i w:val="false"/>
                <w:color w:val="000000"/>
                <w:sz w:val="20"/>
              </w:rPr>
              <w:t>
20057</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8"/>
          <w:p>
            <w:pPr>
              <w:spacing w:after="20"/>
              <w:ind w:left="20"/>
              <w:jc w:val="both"/>
            </w:pPr>
            <w:r>
              <w:rPr>
                <w:rFonts w:ascii="Times New Roman"/>
                <w:b w:val="false"/>
                <w:i w:val="false"/>
                <w:color w:val="000000"/>
                <w:sz w:val="20"/>
              </w:rPr>
              <w:t>
20057</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9"/>
          <w:p>
            <w:pPr>
              <w:spacing w:after="20"/>
              <w:ind w:left="20"/>
              <w:jc w:val="both"/>
            </w:pPr>
            <w:r>
              <w:rPr>
                <w:rFonts w:ascii="Times New Roman"/>
                <w:b w:val="false"/>
                <w:i w:val="false"/>
                <w:color w:val="000000"/>
                <w:sz w:val="20"/>
              </w:rPr>
              <w:t>
20057</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0"/>
          <w:p>
            <w:pPr>
              <w:spacing w:after="20"/>
              <w:ind w:left="20"/>
              <w:jc w:val="both"/>
            </w:pPr>
            <w:r>
              <w:rPr>
                <w:rFonts w:ascii="Times New Roman"/>
                <w:b w:val="false"/>
                <w:i w:val="false"/>
                <w:color w:val="000000"/>
                <w:sz w:val="20"/>
              </w:rPr>
              <w:t>
0</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41"/>
          <w:p>
            <w:pPr>
              <w:spacing w:after="20"/>
              <w:ind w:left="20"/>
              <w:jc w:val="both"/>
            </w:pPr>
            <w:r>
              <w:rPr>
                <w:rFonts w:ascii="Times New Roman"/>
                <w:b w:val="false"/>
                <w:i w:val="false"/>
                <w:color w:val="000000"/>
                <w:sz w:val="20"/>
              </w:rPr>
              <w:t>
0</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42"/>
          <w:p>
            <w:pPr>
              <w:spacing w:after="20"/>
              <w:ind w:left="20"/>
              <w:jc w:val="both"/>
            </w:pPr>
            <w:r>
              <w:rPr>
                <w:rFonts w:ascii="Times New Roman"/>
                <w:b w:val="false"/>
                <w:i w:val="false"/>
                <w:color w:val="000000"/>
                <w:sz w:val="20"/>
              </w:rPr>
              <w:t>
0</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43"/>
          <w:p>
            <w:pPr>
              <w:spacing w:after="20"/>
              <w:ind w:left="20"/>
              <w:jc w:val="both"/>
            </w:pPr>
            <w:r>
              <w:rPr>
                <w:rFonts w:ascii="Times New Roman"/>
                <w:b w:val="false"/>
                <w:i w:val="false"/>
                <w:color w:val="000000"/>
                <w:sz w:val="20"/>
              </w:rPr>
              <w:t xml:space="preserve">
Оның ішінде </w:t>
            </w:r>
          </w:p>
          <w:bookmarkEnd w:id="44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44"/>
          <w:p>
            <w:pPr>
              <w:spacing w:after="20"/>
              <w:ind w:left="20"/>
              <w:jc w:val="both"/>
            </w:pPr>
            <w:r>
              <w:rPr>
                <w:rFonts w:ascii="Times New Roman"/>
                <w:b w:val="false"/>
                <w:i w:val="false"/>
                <w:color w:val="000000"/>
                <w:sz w:val="20"/>
              </w:rPr>
              <w:t>
"Зеленогай ауылдық округі әкімінің аппараты" ММ</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45"/>
          <w:p>
            <w:pPr>
              <w:spacing w:after="20"/>
              <w:ind w:left="20"/>
              <w:jc w:val="both"/>
            </w:pPr>
            <w:r>
              <w:rPr>
                <w:rFonts w:ascii="Times New Roman"/>
                <w:b w:val="false"/>
                <w:i w:val="false"/>
                <w:color w:val="000000"/>
                <w:sz w:val="20"/>
              </w:rPr>
              <w:t>
11864</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6"/>
          <w:p>
            <w:pPr>
              <w:spacing w:after="20"/>
              <w:ind w:left="20"/>
              <w:jc w:val="both"/>
            </w:pPr>
            <w:r>
              <w:rPr>
                <w:rFonts w:ascii="Times New Roman"/>
                <w:b w:val="false"/>
                <w:i w:val="false"/>
                <w:color w:val="000000"/>
                <w:sz w:val="20"/>
              </w:rPr>
              <w:t>
11864</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7"/>
          <w:p>
            <w:pPr>
              <w:spacing w:after="20"/>
              <w:ind w:left="20"/>
              <w:jc w:val="both"/>
            </w:pPr>
            <w:r>
              <w:rPr>
                <w:rFonts w:ascii="Times New Roman"/>
                <w:b w:val="false"/>
                <w:i w:val="false"/>
                <w:color w:val="000000"/>
                <w:sz w:val="20"/>
              </w:rPr>
              <w:t>
11864</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8"/>
          <w:p>
            <w:pPr>
              <w:spacing w:after="20"/>
              <w:ind w:left="20"/>
              <w:jc w:val="both"/>
            </w:pPr>
            <w:r>
              <w:rPr>
                <w:rFonts w:ascii="Times New Roman"/>
                <w:b w:val="false"/>
                <w:i w:val="false"/>
                <w:color w:val="000000"/>
                <w:sz w:val="20"/>
              </w:rPr>
              <w:t>
0</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9"/>
          <w:p>
            <w:pPr>
              <w:spacing w:after="20"/>
              <w:ind w:left="20"/>
              <w:jc w:val="both"/>
            </w:pPr>
            <w:r>
              <w:rPr>
                <w:rFonts w:ascii="Times New Roman"/>
                <w:b w:val="false"/>
                <w:i w:val="false"/>
                <w:color w:val="000000"/>
                <w:sz w:val="20"/>
              </w:rPr>
              <w:t>
0</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0"/>
          <w:p>
            <w:pPr>
              <w:spacing w:after="20"/>
              <w:ind w:left="20"/>
              <w:jc w:val="both"/>
            </w:pPr>
            <w:r>
              <w:rPr>
                <w:rFonts w:ascii="Times New Roman"/>
                <w:b w:val="false"/>
                <w:i w:val="false"/>
                <w:color w:val="000000"/>
                <w:sz w:val="20"/>
              </w:rPr>
              <w:t>
0</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1"/>
          <w:p>
            <w:pPr>
              <w:spacing w:after="20"/>
              <w:ind w:left="20"/>
              <w:jc w:val="both"/>
            </w:pPr>
            <w:r>
              <w:rPr>
                <w:rFonts w:ascii="Times New Roman"/>
                <w:b w:val="false"/>
                <w:i w:val="false"/>
                <w:color w:val="000000"/>
                <w:sz w:val="20"/>
              </w:rPr>
              <w:t>
0</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52"/>
          <w:p>
            <w:pPr>
              <w:spacing w:after="20"/>
              <w:ind w:left="20"/>
              <w:jc w:val="both"/>
            </w:pPr>
            <w:r>
              <w:rPr>
                <w:rFonts w:ascii="Times New Roman"/>
                <w:b w:val="false"/>
                <w:i w:val="false"/>
                <w:color w:val="000000"/>
                <w:sz w:val="20"/>
              </w:rPr>
              <w:t>
0</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53"/>
          <w:p>
            <w:pPr>
              <w:spacing w:after="20"/>
              <w:ind w:left="20"/>
              <w:jc w:val="both"/>
            </w:pPr>
            <w:r>
              <w:rPr>
                <w:rFonts w:ascii="Times New Roman"/>
                <w:b w:val="false"/>
                <w:i w:val="false"/>
                <w:color w:val="000000"/>
                <w:sz w:val="20"/>
              </w:rPr>
              <w:t>
0</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54"/>
          <w:p>
            <w:pPr>
              <w:spacing w:after="20"/>
              <w:ind w:left="20"/>
              <w:jc w:val="both"/>
            </w:pPr>
            <w:r>
              <w:rPr>
                <w:rFonts w:ascii="Times New Roman"/>
                <w:b w:val="false"/>
                <w:i w:val="false"/>
                <w:color w:val="000000"/>
                <w:sz w:val="20"/>
              </w:rPr>
              <w:t>
2081</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55"/>
          <w:p>
            <w:pPr>
              <w:spacing w:after="20"/>
              <w:ind w:left="20"/>
              <w:jc w:val="both"/>
            </w:pPr>
            <w:r>
              <w:rPr>
                <w:rFonts w:ascii="Times New Roman"/>
                <w:b w:val="false"/>
                <w:i w:val="false"/>
                <w:color w:val="000000"/>
                <w:sz w:val="20"/>
              </w:rPr>
              <w:t>
2081</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56"/>
          <w:p>
            <w:pPr>
              <w:spacing w:after="20"/>
              <w:ind w:left="20"/>
              <w:jc w:val="both"/>
            </w:pPr>
            <w:r>
              <w:rPr>
                <w:rFonts w:ascii="Times New Roman"/>
                <w:b w:val="false"/>
                <w:i w:val="false"/>
                <w:color w:val="000000"/>
                <w:sz w:val="20"/>
              </w:rPr>
              <w:t>
2081</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836"/>
        <w:gridCol w:w="1836"/>
        <w:gridCol w:w="2157"/>
        <w:gridCol w:w="2157"/>
        <w:gridCol w:w="2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57"/>
          <w:p>
            <w:pPr>
              <w:spacing w:after="20"/>
              <w:ind w:left="20"/>
              <w:jc w:val="both"/>
            </w:pPr>
            <w:r>
              <w:rPr>
                <w:rFonts w:ascii="Times New Roman"/>
                <w:b w:val="false"/>
                <w:i w:val="false"/>
                <w:color w:val="000000"/>
                <w:sz w:val="20"/>
              </w:rPr>
              <w:t xml:space="preserve">
Оның ішінде </w:t>
            </w:r>
          </w:p>
          <w:bookmarkEnd w:id="457"/>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58"/>
          <w:p>
            <w:pPr>
              <w:spacing w:after="20"/>
              <w:ind w:left="20"/>
              <w:jc w:val="both"/>
            </w:pPr>
            <w:r>
              <w:rPr>
                <w:rFonts w:ascii="Times New Roman"/>
                <w:b w:val="false"/>
                <w:i w:val="false"/>
                <w:color w:val="000000"/>
                <w:sz w:val="20"/>
              </w:rPr>
              <w:t>
"Рощинск ауылдық округі әкімінің аппараты" ММ</w:t>
            </w:r>
          </w:p>
          <w:bookmarkEnd w:id="45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ММ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ММ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 әкімінің аппараты" ММ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 әкімінің аппараты" ММ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 әкімінің аппараты" ММ</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9"/>
          <w:p>
            <w:pPr>
              <w:spacing w:after="20"/>
              <w:ind w:left="20"/>
              <w:jc w:val="both"/>
            </w:pPr>
            <w:r>
              <w:rPr>
                <w:rFonts w:ascii="Times New Roman"/>
                <w:b w:val="false"/>
                <w:i w:val="false"/>
                <w:color w:val="000000"/>
                <w:sz w:val="20"/>
              </w:rPr>
              <w:t>
10922</w:t>
            </w:r>
          </w:p>
          <w:bookmarkEnd w:id="45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0"/>
          <w:p>
            <w:pPr>
              <w:spacing w:after="20"/>
              <w:ind w:left="20"/>
              <w:jc w:val="both"/>
            </w:pPr>
            <w:r>
              <w:rPr>
                <w:rFonts w:ascii="Times New Roman"/>
                <w:b w:val="false"/>
                <w:i w:val="false"/>
                <w:color w:val="000000"/>
                <w:sz w:val="20"/>
              </w:rPr>
              <w:t>
10922</w:t>
            </w:r>
          </w:p>
          <w:bookmarkEnd w:id="46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1"/>
          <w:p>
            <w:pPr>
              <w:spacing w:after="20"/>
              <w:ind w:left="20"/>
              <w:jc w:val="both"/>
            </w:pPr>
            <w:r>
              <w:rPr>
                <w:rFonts w:ascii="Times New Roman"/>
                <w:b w:val="false"/>
                <w:i w:val="false"/>
                <w:color w:val="000000"/>
                <w:sz w:val="20"/>
              </w:rPr>
              <w:t>
10922</w:t>
            </w:r>
          </w:p>
          <w:bookmarkEnd w:id="46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62"/>
          <w:p>
            <w:pPr>
              <w:spacing w:after="20"/>
              <w:ind w:left="20"/>
              <w:jc w:val="both"/>
            </w:pPr>
            <w:r>
              <w:rPr>
                <w:rFonts w:ascii="Times New Roman"/>
                <w:b w:val="false"/>
                <w:i w:val="false"/>
                <w:color w:val="000000"/>
                <w:sz w:val="20"/>
              </w:rPr>
              <w:t>
0</w:t>
            </w:r>
          </w:p>
          <w:bookmarkEnd w:id="46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63"/>
          <w:p>
            <w:pPr>
              <w:spacing w:after="20"/>
              <w:ind w:left="20"/>
              <w:jc w:val="both"/>
            </w:pPr>
            <w:r>
              <w:rPr>
                <w:rFonts w:ascii="Times New Roman"/>
                <w:b w:val="false"/>
                <w:i w:val="false"/>
                <w:color w:val="000000"/>
                <w:sz w:val="20"/>
              </w:rPr>
              <w:t>
0</w:t>
            </w:r>
          </w:p>
          <w:bookmarkEnd w:id="46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64"/>
          <w:p>
            <w:pPr>
              <w:spacing w:after="20"/>
              <w:ind w:left="20"/>
              <w:jc w:val="both"/>
            </w:pPr>
            <w:r>
              <w:rPr>
                <w:rFonts w:ascii="Times New Roman"/>
                <w:b w:val="false"/>
                <w:i w:val="false"/>
                <w:color w:val="000000"/>
                <w:sz w:val="20"/>
              </w:rPr>
              <w:t>
0</w:t>
            </w:r>
          </w:p>
          <w:bookmarkEnd w:id="46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5"/>
          <w:p>
            <w:pPr>
              <w:spacing w:after="20"/>
              <w:ind w:left="20"/>
              <w:jc w:val="both"/>
            </w:pPr>
            <w:r>
              <w:rPr>
                <w:rFonts w:ascii="Times New Roman"/>
                <w:b w:val="false"/>
                <w:i w:val="false"/>
                <w:color w:val="000000"/>
                <w:sz w:val="20"/>
              </w:rPr>
              <w:t>
0</w:t>
            </w:r>
          </w:p>
          <w:bookmarkEnd w:id="46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6"/>
          <w:p>
            <w:pPr>
              <w:spacing w:after="20"/>
              <w:ind w:left="20"/>
              <w:jc w:val="both"/>
            </w:pPr>
            <w:r>
              <w:rPr>
                <w:rFonts w:ascii="Times New Roman"/>
                <w:b w:val="false"/>
                <w:i w:val="false"/>
                <w:color w:val="000000"/>
                <w:sz w:val="20"/>
              </w:rPr>
              <w:t>
0</w:t>
            </w:r>
          </w:p>
          <w:bookmarkEnd w:id="46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7"/>
          <w:p>
            <w:pPr>
              <w:spacing w:after="20"/>
              <w:ind w:left="20"/>
              <w:jc w:val="both"/>
            </w:pPr>
            <w:r>
              <w:rPr>
                <w:rFonts w:ascii="Times New Roman"/>
                <w:b w:val="false"/>
                <w:i w:val="false"/>
                <w:color w:val="000000"/>
                <w:sz w:val="20"/>
              </w:rPr>
              <w:t>
0</w:t>
            </w:r>
          </w:p>
          <w:bookmarkEnd w:id="46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68"/>
          <w:p>
            <w:pPr>
              <w:spacing w:after="20"/>
              <w:ind w:left="20"/>
              <w:jc w:val="both"/>
            </w:pPr>
            <w:r>
              <w:rPr>
                <w:rFonts w:ascii="Times New Roman"/>
                <w:b w:val="false"/>
                <w:i w:val="false"/>
                <w:color w:val="000000"/>
                <w:sz w:val="20"/>
              </w:rPr>
              <w:t>
1470</w:t>
            </w:r>
          </w:p>
          <w:bookmarkEnd w:id="46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69"/>
          <w:p>
            <w:pPr>
              <w:spacing w:after="20"/>
              <w:ind w:left="20"/>
              <w:jc w:val="both"/>
            </w:pPr>
            <w:r>
              <w:rPr>
                <w:rFonts w:ascii="Times New Roman"/>
                <w:b w:val="false"/>
                <w:i w:val="false"/>
                <w:color w:val="000000"/>
                <w:sz w:val="20"/>
              </w:rPr>
              <w:t>
1470</w:t>
            </w:r>
          </w:p>
          <w:bookmarkEnd w:id="46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70"/>
          <w:p>
            <w:pPr>
              <w:spacing w:after="20"/>
              <w:ind w:left="20"/>
              <w:jc w:val="both"/>
            </w:pPr>
            <w:r>
              <w:rPr>
                <w:rFonts w:ascii="Times New Roman"/>
                <w:b w:val="false"/>
                <w:i w:val="false"/>
                <w:color w:val="000000"/>
                <w:sz w:val="20"/>
              </w:rPr>
              <w:t>
1470</w:t>
            </w:r>
          </w:p>
          <w:bookmarkEnd w:id="47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21 желтоқсандағы № 47 шешіміне 6 қосымша</w:t>
            </w:r>
          </w:p>
        </w:tc>
      </w:tr>
    </w:tbl>
    <w:bookmarkStart w:name="z738" w:id="471"/>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аппаратының бюджеттік бағдарламаларының тізімі</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8"/>
        <w:gridCol w:w="1298"/>
        <w:gridCol w:w="4034"/>
        <w:gridCol w:w="2320"/>
        <w:gridCol w:w="616"/>
        <w:gridCol w:w="616"/>
        <w:gridCol w:w="616"/>
        <w:gridCol w:w="273"/>
        <w:gridCol w:w="274"/>
      </w:tblGrid>
      <w:tr>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72"/>
          <w:p>
            <w:pPr>
              <w:spacing w:after="20"/>
              <w:ind w:left="20"/>
              <w:jc w:val="both"/>
            </w:pPr>
            <w:r>
              <w:rPr>
                <w:rFonts w:ascii="Times New Roman"/>
                <w:b w:val="false"/>
                <w:i w:val="false"/>
                <w:color w:val="000000"/>
                <w:sz w:val="20"/>
              </w:rPr>
              <w:t>
Функционалдық топ</w:t>
            </w:r>
          </w:p>
          <w:bookmarkEnd w:id="472"/>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3"/>
          <w:p>
            <w:pPr>
              <w:spacing w:after="20"/>
              <w:ind w:left="20"/>
              <w:jc w:val="both"/>
            </w:pPr>
            <w:r>
              <w:rPr>
                <w:rFonts w:ascii="Times New Roman"/>
                <w:b w:val="false"/>
                <w:i w:val="false"/>
                <w:color w:val="000000"/>
                <w:sz w:val="20"/>
              </w:rPr>
              <w:t>
1</w:t>
            </w:r>
          </w:p>
          <w:bookmarkEnd w:id="473"/>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74"/>
          <w:p>
            <w:pPr>
              <w:spacing w:after="20"/>
              <w:ind w:left="20"/>
              <w:jc w:val="both"/>
            </w:pPr>
            <w:r>
              <w:rPr>
                <w:rFonts w:ascii="Times New Roman"/>
                <w:b w:val="false"/>
                <w:i w:val="false"/>
                <w:color w:val="000000"/>
                <w:sz w:val="20"/>
              </w:rPr>
              <w:t>
1</w:t>
            </w:r>
          </w:p>
          <w:bookmarkEnd w:id="474"/>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5"/>
          <w:p>
            <w:pPr>
              <w:spacing w:after="20"/>
              <w:ind w:left="20"/>
              <w:jc w:val="both"/>
            </w:pPr>
            <w:r>
              <w:rPr>
                <w:rFonts w:ascii="Times New Roman"/>
                <w:b w:val="false"/>
                <w:i w:val="false"/>
                <w:color w:val="000000"/>
                <w:sz w:val="20"/>
              </w:rPr>
              <w:t>
8</w:t>
            </w:r>
          </w:p>
          <w:bookmarkEnd w:id="475"/>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76"/>
          <w:p>
            <w:pPr>
              <w:spacing w:after="20"/>
              <w:ind w:left="20"/>
              <w:jc w:val="both"/>
            </w:pPr>
            <w:r>
              <w:rPr>
                <w:rFonts w:ascii="Times New Roman"/>
                <w:b w:val="false"/>
                <w:i w:val="false"/>
                <w:color w:val="000000"/>
                <w:sz w:val="20"/>
              </w:rPr>
              <w:t>
12</w:t>
            </w:r>
          </w:p>
          <w:bookmarkEnd w:id="476"/>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77"/>
          <w:p>
            <w:pPr>
              <w:spacing w:after="20"/>
              <w:ind w:left="20"/>
              <w:jc w:val="both"/>
            </w:pPr>
            <w:r>
              <w:rPr>
                <w:rFonts w:ascii="Times New Roman"/>
                <w:b w:val="false"/>
                <w:i w:val="false"/>
                <w:color w:val="000000"/>
                <w:sz w:val="20"/>
              </w:rPr>
              <w:t>
13</w:t>
            </w:r>
          </w:p>
          <w:bookmarkEnd w:id="47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bl>
    <w:bookmarkStart w:name="z754" w:id="4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9"/>
          <w:p>
            <w:pPr>
              <w:spacing w:after="20"/>
              <w:ind w:left="20"/>
              <w:jc w:val="both"/>
            </w:pPr>
            <w:r>
              <w:rPr>
                <w:rFonts w:ascii="Times New Roman"/>
                <w:b w:val="false"/>
                <w:i w:val="false"/>
                <w:color w:val="000000"/>
                <w:sz w:val="20"/>
              </w:rPr>
              <w:t xml:space="preserve">
Оның ішінде </w:t>
            </w:r>
          </w:p>
          <w:bookmarkEnd w:id="47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80"/>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w:t>
            </w:r>
          </w:p>
          <w:bookmarkEnd w:id="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81"/>
          <w:p>
            <w:pPr>
              <w:spacing w:after="20"/>
              <w:ind w:left="20"/>
              <w:jc w:val="both"/>
            </w:pPr>
            <w:r>
              <w:rPr>
                <w:rFonts w:ascii="Times New Roman"/>
                <w:b w:val="false"/>
                <w:i w:val="false"/>
                <w:color w:val="000000"/>
                <w:sz w:val="20"/>
              </w:rPr>
              <w:t>
23549</w:t>
            </w:r>
          </w:p>
          <w:bookmarkEnd w:id="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2"/>
          <w:p>
            <w:pPr>
              <w:spacing w:after="20"/>
              <w:ind w:left="20"/>
              <w:jc w:val="both"/>
            </w:pPr>
            <w:r>
              <w:rPr>
                <w:rFonts w:ascii="Times New Roman"/>
                <w:b w:val="false"/>
                <w:i w:val="false"/>
                <w:color w:val="000000"/>
                <w:sz w:val="20"/>
              </w:rPr>
              <w:t>
23549</w:t>
            </w:r>
          </w:p>
          <w:bookmarkEnd w:id="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3"/>
          <w:p>
            <w:pPr>
              <w:spacing w:after="20"/>
              <w:ind w:left="20"/>
              <w:jc w:val="both"/>
            </w:pPr>
            <w:r>
              <w:rPr>
                <w:rFonts w:ascii="Times New Roman"/>
                <w:b w:val="false"/>
                <w:i w:val="false"/>
                <w:color w:val="000000"/>
                <w:sz w:val="20"/>
              </w:rPr>
              <w:t>
23549</w:t>
            </w:r>
          </w:p>
          <w:bookmarkEnd w:id="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4"/>
          <w:p>
            <w:pPr>
              <w:spacing w:after="20"/>
              <w:ind w:left="20"/>
              <w:jc w:val="both"/>
            </w:pPr>
            <w:r>
              <w:rPr>
                <w:rFonts w:ascii="Times New Roman"/>
                <w:b w:val="false"/>
                <w:i w:val="false"/>
                <w:color w:val="000000"/>
                <w:sz w:val="20"/>
              </w:rPr>
              <w:t>
0</w:t>
            </w:r>
          </w:p>
          <w:bookmarkEnd w:id="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5"/>
          <w:p>
            <w:pPr>
              <w:spacing w:after="20"/>
              <w:ind w:left="20"/>
              <w:jc w:val="both"/>
            </w:pPr>
            <w:r>
              <w:rPr>
                <w:rFonts w:ascii="Times New Roman"/>
                <w:b w:val="false"/>
                <w:i w:val="false"/>
                <w:color w:val="000000"/>
                <w:sz w:val="20"/>
              </w:rPr>
              <w:t>
0</w:t>
            </w:r>
          </w:p>
          <w:bookmarkEnd w:id="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86"/>
          <w:p>
            <w:pPr>
              <w:spacing w:after="20"/>
              <w:ind w:left="20"/>
              <w:jc w:val="both"/>
            </w:pPr>
            <w:r>
              <w:rPr>
                <w:rFonts w:ascii="Times New Roman"/>
                <w:b w:val="false"/>
                <w:i w:val="false"/>
                <w:color w:val="000000"/>
                <w:sz w:val="20"/>
              </w:rPr>
              <w:t>
0</w:t>
            </w:r>
          </w:p>
          <w:bookmarkEnd w:id="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7"/>
          <w:p>
            <w:pPr>
              <w:spacing w:after="20"/>
              <w:ind w:left="20"/>
              <w:jc w:val="both"/>
            </w:pPr>
            <w:r>
              <w:rPr>
                <w:rFonts w:ascii="Times New Roman"/>
                <w:b w:val="false"/>
                <w:i w:val="false"/>
                <w:color w:val="000000"/>
                <w:sz w:val="20"/>
              </w:rPr>
              <w:t>
21060</w:t>
            </w:r>
          </w:p>
          <w:bookmarkEnd w:id="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8"/>
          <w:p>
            <w:pPr>
              <w:spacing w:after="20"/>
              <w:ind w:left="20"/>
              <w:jc w:val="both"/>
            </w:pPr>
            <w:r>
              <w:rPr>
                <w:rFonts w:ascii="Times New Roman"/>
                <w:b w:val="false"/>
                <w:i w:val="false"/>
                <w:color w:val="000000"/>
                <w:sz w:val="20"/>
              </w:rPr>
              <w:t>
21060</w:t>
            </w:r>
          </w:p>
          <w:bookmarkEnd w:id="4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9"/>
          <w:p>
            <w:pPr>
              <w:spacing w:after="20"/>
              <w:ind w:left="20"/>
              <w:jc w:val="both"/>
            </w:pPr>
            <w:r>
              <w:rPr>
                <w:rFonts w:ascii="Times New Roman"/>
                <w:b w:val="false"/>
                <w:i w:val="false"/>
                <w:color w:val="000000"/>
                <w:sz w:val="20"/>
              </w:rPr>
              <w:t>
21060</w:t>
            </w:r>
          </w:p>
          <w:bookmarkEnd w:id="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90"/>
          <w:p>
            <w:pPr>
              <w:spacing w:after="20"/>
              <w:ind w:left="20"/>
              <w:jc w:val="both"/>
            </w:pPr>
            <w:r>
              <w:rPr>
                <w:rFonts w:ascii="Times New Roman"/>
                <w:b w:val="false"/>
                <w:i w:val="false"/>
                <w:color w:val="000000"/>
                <w:sz w:val="20"/>
              </w:rPr>
              <w:t>
0</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1"/>
          <w:p>
            <w:pPr>
              <w:spacing w:after="20"/>
              <w:ind w:left="20"/>
              <w:jc w:val="both"/>
            </w:pPr>
            <w:r>
              <w:rPr>
                <w:rFonts w:ascii="Times New Roman"/>
                <w:b w:val="false"/>
                <w:i w:val="false"/>
                <w:color w:val="000000"/>
                <w:sz w:val="20"/>
              </w:rPr>
              <w:t>
0</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92"/>
          <w:p>
            <w:pPr>
              <w:spacing w:after="20"/>
              <w:ind w:left="20"/>
              <w:jc w:val="both"/>
            </w:pPr>
            <w:r>
              <w:rPr>
                <w:rFonts w:ascii="Times New Roman"/>
                <w:b w:val="false"/>
                <w:i w:val="false"/>
                <w:color w:val="000000"/>
                <w:sz w:val="20"/>
              </w:rPr>
              <w:t>
0</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3"/>
          <w:p>
            <w:pPr>
              <w:spacing w:after="20"/>
              <w:ind w:left="20"/>
              <w:jc w:val="both"/>
            </w:pPr>
            <w:r>
              <w:rPr>
                <w:rFonts w:ascii="Times New Roman"/>
                <w:b w:val="false"/>
                <w:i w:val="false"/>
                <w:color w:val="000000"/>
                <w:sz w:val="20"/>
              </w:rPr>
              <w:t xml:space="preserve">
Оның ішінде </w:t>
            </w:r>
          </w:p>
          <w:bookmarkEnd w:id="49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94"/>
          <w:p>
            <w:pPr>
              <w:spacing w:after="20"/>
              <w:ind w:left="20"/>
              <w:jc w:val="both"/>
            </w:pPr>
            <w:r>
              <w:rPr>
                <w:rFonts w:ascii="Times New Roman"/>
                <w:b w:val="false"/>
                <w:i w:val="false"/>
                <w:color w:val="000000"/>
                <w:sz w:val="20"/>
              </w:rPr>
              <w:t>
"Зеленогай ауылдық округі әкімінің аппараты" ММ</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 әкімінің аппараты"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95"/>
          <w:p>
            <w:pPr>
              <w:spacing w:after="20"/>
              <w:ind w:left="20"/>
              <w:jc w:val="both"/>
            </w:pPr>
            <w:r>
              <w:rPr>
                <w:rFonts w:ascii="Times New Roman"/>
                <w:b w:val="false"/>
                <w:i w:val="false"/>
                <w:color w:val="000000"/>
                <w:sz w:val="20"/>
              </w:rPr>
              <w:t>
12045</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96"/>
          <w:p>
            <w:pPr>
              <w:spacing w:after="20"/>
              <w:ind w:left="20"/>
              <w:jc w:val="both"/>
            </w:pPr>
            <w:r>
              <w:rPr>
                <w:rFonts w:ascii="Times New Roman"/>
                <w:b w:val="false"/>
                <w:i w:val="false"/>
                <w:color w:val="000000"/>
                <w:sz w:val="20"/>
              </w:rPr>
              <w:t>
12045</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7"/>
          <w:p>
            <w:pPr>
              <w:spacing w:after="20"/>
              <w:ind w:left="20"/>
              <w:jc w:val="both"/>
            </w:pPr>
            <w:r>
              <w:rPr>
                <w:rFonts w:ascii="Times New Roman"/>
                <w:b w:val="false"/>
                <w:i w:val="false"/>
                <w:color w:val="000000"/>
                <w:sz w:val="20"/>
              </w:rPr>
              <w:t>
12045</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8"/>
          <w:p>
            <w:pPr>
              <w:spacing w:after="20"/>
              <w:ind w:left="20"/>
              <w:jc w:val="both"/>
            </w:pPr>
            <w:r>
              <w:rPr>
                <w:rFonts w:ascii="Times New Roman"/>
                <w:b w:val="false"/>
                <w:i w:val="false"/>
                <w:color w:val="000000"/>
                <w:sz w:val="20"/>
              </w:rPr>
              <w:t>
0</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9"/>
          <w:p>
            <w:pPr>
              <w:spacing w:after="20"/>
              <w:ind w:left="20"/>
              <w:jc w:val="both"/>
            </w:pPr>
            <w:r>
              <w:rPr>
                <w:rFonts w:ascii="Times New Roman"/>
                <w:b w:val="false"/>
                <w:i w:val="false"/>
                <w:color w:val="000000"/>
                <w:sz w:val="20"/>
              </w:rPr>
              <w:t>
0</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0"/>
          <w:p>
            <w:pPr>
              <w:spacing w:after="20"/>
              <w:ind w:left="20"/>
              <w:jc w:val="both"/>
            </w:pPr>
            <w:r>
              <w:rPr>
                <w:rFonts w:ascii="Times New Roman"/>
                <w:b w:val="false"/>
                <w:i w:val="false"/>
                <w:color w:val="000000"/>
                <w:sz w:val="20"/>
              </w:rPr>
              <w:t>
0</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01"/>
          <w:p>
            <w:pPr>
              <w:spacing w:after="20"/>
              <w:ind w:left="20"/>
              <w:jc w:val="both"/>
            </w:pPr>
            <w:r>
              <w:rPr>
                <w:rFonts w:ascii="Times New Roman"/>
                <w:b w:val="false"/>
                <w:i w:val="false"/>
                <w:color w:val="000000"/>
                <w:sz w:val="20"/>
              </w:rPr>
              <w:t>
0</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02"/>
          <w:p>
            <w:pPr>
              <w:spacing w:after="20"/>
              <w:ind w:left="20"/>
              <w:jc w:val="both"/>
            </w:pPr>
            <w:r>
              <w:rPr>
                <w:rFonts w:ascii="Times New Roman"/>
                <w:b w:val="false"/>
                <w:i w:val="false"/>
                <w:color w:val="000000"/>
                <w:sz w:val="20"/>
              </w:rPr>
              <w:t>
0</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03"/>
          <w:p>
            <w:pPr>
              <w:spacing w:after="20"/>
              <w:ind w:left="20"/>
              <w:jc w:val="both"/>
            </w:pPr>
            <w:r>
              <w:rPr>
                <w:rFonts w:ascii="Times New Roman"/>
                <w:b w:val="false"/>
                <w:i w:val="false"/>
                <w:color w:val="000000"/>
                <w:sz w:val="20"/>
              </w:rPr>
              <w:t>
0</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04"/>
          <w:p>
            <w:pPr>
              <w:spacing w:after="20"/>
              <w:ind w:left="20"/>
              <w:jc w:val="both"/>
            </w:pPr>
            <w:r>
              <w:rPr>
                <w:rFonts w:ascii="Times New Roman"/>
                <w:b w:val="false"/>
                <w:i w:val="false"/>
                <w:color w:val="000000"/>
                <w:sz w:val="20"/>
              </w:rPr>
              <w:t>
2185</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05"/>
          <w:p>
            <w:pPr>
              <w:spacing w:after="20"/>
              <w:ind w:left="20"/>
              <w:jc w:val="both"/>
            </w:pPr>
            <w:r>
              <w:rPr>
                <w:rFonts w:ascii="Times New Roman"/>
                <w:b w:val="false"/>
                <w:i w:val="false"/>
                <w:color w:val="000000"/>
                <w:sz w:val="20"/>
              </w:rPr>
              <w:t>
2185</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06"/>
          <w:p>
            <w:pPr>
              <w:spacing w:after="20"/>
              <w:ind w:left="20"/>
              <w:jc w:val="both"/>
            </w:pPr>
            <w:r>
              <w:rPr>
                <w:rFonts w:ascii="Times New Roman"/>
                <w:b w:val="false"/>
                <w:i w:val="false"/>
                <w:color w:val="000000"/>
                <w:sz w:val="20"/>
              </w:rPr>
              <w:t>
2185</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836"/>
        <w:gridCol w:w="1836"/>
        <w:gridCol w:w="2157"/>
        <w:gridCol w:w="2157"/>
        <w:gridCol w:w="2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07"/>
          <w:p>
            <w:pPr>
              <w:spacing w:after="20"/>
              <w:ind w:left="20"/>
              <w:jc w:val="both"/>
            </w:pPr>
            <w:r>
              <w:rPr>
                <w:rFonts w:ascii="Times New Roman"/>
                <w:b w:val="false"/>
                <w:i w:val="false"/>
                <w:color w:val="000000"/>
                <w:sz w:val="20"/>
              </w:rPr>
              <w:t xml:space="preserve">
Оның ішінде </w:t>
            </w:r>
          </w:p>
          <w:bookmarkEnd w:id="507"/>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8"/>
          <w:p>
            <w:pPr>
              <w:spacing w:after="20"/>
              <w:ind w:left="20"/>
              <w:jc w:val="both"/>
            </w:pPr>
            <w:r>
              <w:rPr>
                <w:rFonts w:ascii="Times New Roman"/>
                <w:b w:val="false"/>
                <w:i w:val="false"/>
                <w:color w:val="000000"/>
                <w:sz w:val="20"/>
              </w:rPr>
              <w:t>
"Рощинск ауылдық округі әкімінің аппараты" ММ</w:t>
            </w:r>
          </w:p>
          <w:bookmarkEnd w:id="50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ММ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ММ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 әкімінің аппараты" ММ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 әкімінің аппараты" ММ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 әкімінің аппараты" ММ</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9"/>
          <w:p>
            <w:pPr>
              <w:spacing w:after="20"/>
              <w:ind w:left="20"/>
              <w:jc w:val="both"/>
            </w:pPr>
            <w:r>
              <w:rPr>
                <w:rFonts w:ascii="Times New Roman"/>
                <w:b w:val="false"/>
                <w:i w:val="false"/>
                <w:color w:val="000000"/>
                <w:sz w:val="20"/>
              </w:rPr>
              <w:t>
11113</w:t>
            </w:r>
          </w:p>
          <w:bookmarkEnd w:id="50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10"/>
          <w:p>
            <w:pPr>
              <w:spacing w:after="20"/>
              <w:ind w:left="20"/>
              <w:jc w:val="both"/>
            </w:pPr>
            <w:r>
              <w:rPr>
                <w:rFonts w:ascii="Times New Roman"/>
                <w:b w:val="false"/>
                <w:i w:val="false"/>
                <w:color w:val="000000"/>
                <w:sz w:val="20"/>
              </w:rPr>
              <w:t>
11113</w:t>
            </w:r>
          </w:p>
          <w:bookmarkEnd w:id="51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11"/>
          <w:p>
            <w:pPr>
              <w:spacing w:after="20"/>
              <w:ind w:left="20"/>
              <w:jc w:val="both"/>
            </w:pPr>
            <w:r>
              <w:rPr>
                <w:rFonts w:ascii="Times New Roman"/>
                <w:b w:val="false"/>
                <w:i w:val="false"/>
                <w:color w:val="000000"/>
                <w:sz w:val="20"/>
              </w:rPr>
              <w:t>
11113</w:t>
            </w:r>
          </w:p>
          <w:bookmarkEnd w:id="511"/>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12"/>
          <w:p>
            <w:pPr>
              <w:spacing w:after="20"/>
              <w:ind w:left="20"/>
              <w:jc w:val="both"/>
            </w:pPr>
            <w:r>
              <w:rPr>
                <w:rFonts w:ascii="Times New Roman"/>
                <w:b w:val="false"/>
                <w:i w:val="false"/>
                <w:color w:val="000000"/>
                <w:sz w:val="20"/>
              </w:rPr>
              <w:t>
0</w:t>
            </w:r>
          </w:p>
          <w:bookmarkEnd w:id="51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13"/>
          <w:p>
            <w:pPr>
              <w:spacing w:after="20"/>
              <w:ind w:left="20"/>
              <w:jc w:val="both"/>
            </w:pPr>
            <w:r>
              <w:rPr>
                <w:rFonts w:ascii="Times New Roman"/>
                <w:b w:val="false"/>
                <w:i w:val="false"/>
                <w:color w:val="000000"/>
                <w:sz w:val="20"/>
              </w:rPr>
              <w:t>
0</w:t>
            </w:r>
          </w:p>
          <w:bookmarkEnd w:id="51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14"/>
          <w:p>
            <w:pPr>
              <w:spacing w:after="20"/>
              <w:ind w:left="20"/>
              <w:jc w:val="both"/>
            </w:pPr>
            <w:r>
              <w:rPr>
                <w:rFonts w:ascii="Times New Roman"/>
                <w:b w:val="false"/>
                <w:i w:val="false"/>
                <w:color w:val="000000"/>
                <w:sz w:val="20"/>
              </w:rPr>
              <w:t>
0</w:t>
            </w:r>
          </w:p>
          <w:bookmarkEnd w:id="51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15"/>
          <w:p>
            <w:pPr>
              <w:spacing w:after="20"/>
              <w:ind w:left="20"/>
              <w:jc w:val="both"/>
            </w:pPr>
            <w:r>
              <w:rPr>
                <w:rFonts w:ascii="Times New Roman"/>
                <w:b w:val="false"/>
                <w:i w:val="false"/>
                <w:color w:val="000000"/>
                <w:sz w:val="20"/>
              </w:rPr>
              <w:t>
0</w:t>
            </w:r>
          </w:p>
          <w:bookmarkEnd w:id="515"/>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16"/>
          <w:p>
            <w:pPr>
              <w:spacing w:after="20"/>
              <w:ind w:left="20"/>
              <w:jc w:val="both"/>
            </w:pPr>
            <w:r>
              <w:rPr>
                <w:rFonts w:ascii="Times New Roman"/>
                <w:b w:val="false"/>
                <w:i w:val="false"/>
                <w:color w:val="000000"/>
                <w:sz w:val="20"/>
              </w:rPr>
              <w:t>
0</w:t>
            </w:r>
          </w:p>
          <w:bookmarkEnd w:id="51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17"/>
          <w:p>
            <w:pPr>
              <w:spacing w:after="20"/>
              <w:ind w:left="20"/>
              <w:jc w:val="both"/>
            </w:pPr>
            <w:r>
              <w:rPr>
                <w:rFonts w:ascii="Times New Roman"/>
                <w:b w:val="false"/>
                <w:i w:val="false"/>
                <w:color w:val="000000"/>
                <w:sz w:val="20"/>
              </w:rPr>
              <w:t>
0</w:t>
            </w:r>
          </w:p>
          <w:bookmarkEnd w:id="517"/>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18"/>
          <w:p>
            <w:pPr>
              <w:spacing w:after="20"/>
              <w:ind w:left="20"/>
              <w:jc w:val="both"/>
            </w:pPr>
            <w:r>
              <w:rPr>
                <w:rFonts w:ascii="Times New Roman"/>
                <w:b w:val="false"/>
                <w:i w:val="false"/>
                <w:color w:val="000000"/>
                <w:sz w:val="20"/>
              </w:rPr>
              <w:t>
1543</w:t>
            </w:r>
          </w:p>
          <w:bookmarkEnd w:id="51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19"/>
          <w:p>
            <w:pPr>
              <w:spacing w:after="20"/>
              <w:ind w:left="20"/>
              <w:jc w:val="both"/>
            </w:pPr>
            <w:r>
              <w:rPr>
                <w:rFonts w:ascii="Times New Roman"/>
                <w:b w:val="false"/>
                <w:i w:val="false"/>
                <w:color w:val="000000"/>
                <w:sz w:val="20"/>
              </w:rPr>
              <w:t>
1543</w:t>
            </w:r>
          </w:p>
          <w:bookmarkEnd w:id="519"/>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0"/>
          <w:p>
            <w:pPr>
              <w:spacing w:after="20"/>
              <w:ind w:left="20"/>
              <w:jc w:val="both"/>
            </w:pPr>
            <w:r>
              <w:rPr>
                <w:rFonts w:ascii="Times New Roman"/>
                <w:b w:val="false"/>
                <w:i w:val="false"/>
                <w:color w:val="000000"/>
                <w:sz w:val="20"/>
              </w:rPr>
              <w:t>
1543</w:t>
            </w:r>
          </w:p>
          <w:bookmarkEnd w:id="52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ауданымәслихатының 2016 жылғы 21 желтоқсандағы № 47 шешіміне 7 қосымша</w:t>
            </w:r>
          </w:p>
        </w:tc>
      </w:tr>
    </w:tbl>
    <w:bookmarkStart w:name="z803" w:id="521"/>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округ әкімі аппараттары арасында жергілікті өзін-өзі басқару органдарына трансферттерді бөлу</w:t>
      </w:r>
    </w:p>
    <w:bookmarkEnd w:id="521"/>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Тайынша ауданы мәслихатының 27.11.2017 </w:t>
      </w:r>
      <w:r>
        <w:rPr>
          <w:rFonts w:ascii="Times New Roman"/>
          <w:b w:val="false"/>
          <w:i w:val="false"/>
          <w:color w:val="ff0000"/>
          <w:sz w:val="28"/>
        </w:rPr>
        <w:t>№ 118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592"/>
        <w:gridCol w:w="1592"/>
        <w:gridCol w:w="2574"/>
        <w:gridCol w:w="2430"/>
        <w:gridCol w:w="756"/>
        <w:gridCol w:w="756"/>
        <w:gridCol w:w="756"/>
        <w:gridCol w:w="336"/>
        <w:gridCol w:w="336"/>
      </w:tblGrid>
      <w:tr>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307"/>
        <w:gridCol w:w="1307"/>
        <w:gridCol w:w="1308"/>
        <w:gridCol w:w="1308"/>
        <w:gridCol w:w="1308"/>
        <w:gridCol w:w="1308"/>
        <w:gridCol w:w="1308"/>
        <w:gridCol w:w="130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 КММ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КММ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 әкімінің аппараты" КММ</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 әкімінің аппараты" КММ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 әкімінің аппараты" КММ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2016 жылғы 21 желтоқсандағы № 47 шешіміне 8 қосымша </w:t>
            </w:r>
          </w:p>
        </w:tc>
      </w:tr>
    </w:tbl>
    <w:bookmarkStart w:name="z832" w:id="522"/>
    <w:p>
      <w:pPr>
        <w:spacing w:after="0"/>
        <w:ind w:left="0"/>
        <w:jc w:val="left"/>
      </w:pPr>
      <w:r>
        <w:rPr>
          <w:rFonts w:ascii="Times New Roman"/>
          <w:b/>
          <w:i w:val="false"/>
          <w:color w:val="000000"/>
        </w:rPr>
        <w:t xml:space="preserve"> 2017 жылға арналған аудан бюджетін атқару процессінде секвестрге жатпайтын бюджеттік бағдарламалардың тізбесі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23"/>
          <w:p>
            <w:pPr>
              <w:spacing w:after="20"/>
              <w:ind w:left="20"/>
              <w:jc w:val="both"/>
            </w:pPr>
            <w:r>
              <w:rPr>
                <w:rFonts w:ascii="Times New Roman"/>
                <w:b w:val="false"/>
                <w:i w:val="false"/>
                <w:color w:val="000000"/>
                <w:sz w:val="20"/>
              </w:rPr>
              <w:t>
Функционалдық топ</w:t>
            </w:r>
          </w:p>
          <w:bookmarkEnd w:id="523"/>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24"/>
          <w:p>
            <w:pPr>
              <w:spacing w:after="20"/>
              <w:ind w:left="20"/>
              <w:jc w:val="both"/>
            </w:pPr>
            <w:r>
              <w:rPr>
                <w:rFonts w:ascii="Times New Roman"/>
                <w:b w:val="false"/>
                <w:i w:val="false"/>
                <w:color w:val="000000"/>
                <w:sz w:val="20"/>
              </w:rPr>
              <w:t>
әкімші</w:t>
            </w:r>
          </w:p>
          <w:bookmarkEnd w:id="52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25"/>
          <w:p>
            <w:pPr>
              <w:spacing w:after="20"/>
              <w:ind w:left="20"/>
              <w:jc w:val="both"/>
            </w:pPr>
            <w:r>
              <w:rPr>
                <w:rFonts w:ascii="Times New Roman"/>
                <w:b w:val="false"/>
                <w:i w:val="false"/>
                <w:color w:val="000000"/>
                <w:sz w:val="20"/>
              </w:rPr>
              <w:t>
04</w:t>
            </w:r>
          </w:p>
          <w:bookmarkEnd w:id="52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26"/>
          <w:p>
            <w:pPr>
              <w:spacing w:after="20"/>
              <w:ind w:left="20"/>
              <w:jc w:val="both"/>
            </w:pPr>
            <w:r>
              <w:rPr>
                <w:rFonts w:ascii="Times New Roman"/>
                <w:b w:val="false"/>
                <w:i w:val="false"/>
                <w:color w:val="000000"/>
                <w:sz w:val="20"/>
              </w:rPr>
              <w:t>
 </w:t>
            </w:r>
          </w:p>
          <w:bookmarkEnd w:id="526"/>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27"/>
          <w:p>
            <w:pPr>
              <w:spacing w:after="20"/>
              <w:ind w:left="20"/>
              <w:jc w:val="both"/>
            </w:pPr>
            <w:r>
              <w:rPr>
                <w:rFonts w:ascii="Times New Roman"/>
                <w:b w:val="false"/>
                <w:i w:val="false"/>
                <w:color w:val="000000"/>
                <w:sz w:val="20"/>
              </w:rPr>
              <w:t>
 </w:t>
            </w:r>
          </w:p>
          <w:bookmarkEnd w:id="527"/>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2016 жылғы 21 желтоқсандағы № 47 шешіміне 9-қосымша</w:t>
            </w:r>
          </w:p>
        </w:tc>
      </w:tr>
    </w:tbl>
    <w:bookmarkStart w:name="z841" w:id="528"/>
    <w:p>
      <w:pPr>
        <w:spacing w:after="0"/>
        <w:ind w:left="0"/>
        <w:jc w:val="left"/>
      </w:pPr>
      <w:r>
        <w:rPr>
          <w:rFonts w:ascii="Times New Roman"/>
          <w:b/>
          <w:i w:val="false"/>
          <w:color w:val="000000"/>
        </w:rPr>
        <w:t xml:space="preserve"> </w:t>
      </w:r>
      <w:r>
        <w:rPr>
          <w:rFonts w:ascii="Times New Roman"/>
          <w:b/>
          <w:i w:val="false"/>
          <w:color w:val="000000"/>
        </w:rPr>
        <w:t xml:space="preserve">2017 жылдың 1 қаңтарына қалыптасқан бюджет қаражаттарының бос қалдықтарын бағыттау және 2016 жылы толық пайдаланылмаған нысаналы трансферттерді қайтару </w:t>
      </w:r>
    </w:p>
    <w:bookmarkEnd w:id="528"/>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Тайынша ауданы мәслихатының 23.02.2017 </w:t>
      </w:r>
      <w:r>
        <w:rPr>
          <w:rFonts w:ascii="Times New Roman"/>
          <w:b w:val="false"/>
          <w:i w:val="false"/>
          <w:color w:val="ff0000"/>
          <w:sz w:val="28"/>
        </w:rPr>
        <w:t>№ 59</w:t>
      </w:r>
      <w:r>
        <w:rPr>
          <w:rFonts w:ascii="Times New Roman"/>
          <w:b w:val="false"/>
          <w:i w:val="false"/>
          <w:color w:val="ff0000"/>
          <w:sz w:val="28"/>
        </w:rPr>
        <w:t xml:space="preserve"> шешімімен (01.01.2017 бастап қолданысқа енгізіледі).</w:t>
      </w:r>
    </w:p>
    <w:bookmarkStart w:name="z842" w:id="529"/>
    <w:p>
      <w:pPr>
        <w:spacing w:after="0"/>
        <w:ind w:left="0"/>
        <w:jc w:val="left"/>
      </w:pPr>
      <w:r>
        <w:rPr>
          <w:rFonts w:ascii="Times New Roman"/>
          <w:b/>
          <w:i w:val="false"/>
          <w:color w:val="000000"/>
        </w:rPr>
        <w:t xml:space="preserve"> </w:t>
      </w:r>
      <w:r>
        <w:rPr>
          <w:rFonts w:ascii="Times New Roman"/>
          <w:b/>
          <w:i w:val="false"/>
          <w:color w:val="000000"/>
        </w:rPr>
        <w:t>Кірістер:</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0"/>
        <w:gridCol w:w="355"/>
        <w:gridCol w:w="1112"/>
        <w:gridCol w:w="22"/>
        <w:gridCol w:w="1135"/>
        <w:gridCol w:w="5532"/>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w:t>
            </w:r>
          </w:p>
          <w:bookmarkEnd w:id="530"/>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31"/>
          <w:p>
            <w:pPr>
              <w:spacing w:after="20"/>
              <w:ind w:left="20"/>
              <w:jc w:val="both"/>
            </w:pPr>
            <w:r>
              <w:rPr>
                <w:rFonts w:ascii="Times New Roman"/>
                <w:b w:val="false"/>
                <w:i w:val="false"/>
                <w:color w:val="000000"/>
                <w:sz w:val="20"/>
              </w:rPr>
              <w:t>
 </w:t>
            </w:r>
          </w:p>
          <w:bookmarkEnd w:id="5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32"/>
          <w:p>
            <w:pPr>
              <w:spacing w:after="20"/>
              <w:ind w:left="20"/>
              <w:jc w:val="both"/>
            </w:pPr>
            <w:r>
              <w:rPr>
                <w:rFonts w:ascii="Times New Roman"/>
                <w:b w:val="false"/>
                <w:i w:val="false"/>
                <w:color w:val="000000"/>
                <w:sz w:val="20"/>
              </w:rPr>
              <w:t>
 </w:t>
            </w:r>
          </w:p>
          <w:bookmarkEnd w:id="53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33"/>
          <w:p>
            <w:pPr>
              <w:spacing w:after="20"/>
              <w:ind w:left="20"/>
              <w:jc w:val="both"/>
            </w:pPr>
            <w:r>
              <w:rPr>
                <w:rFonts w:ascii="Times New Roman"/>
                <w:b w:val="false"/>
                <w:i w:val="false"/>
                <w:color w:val="000000"/>
                <w:sz w:val="20"/>
              </w:rPr>
              <w:t>
 </w:t>
            </w:r>
          </w:p>
          <w:bookmarkEnd w:id="53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34"/>
          <w:p>
            <w:pPr>
              <w:spacing w:after="20"/>
              <w:ind w:left="20"/>
              <w:jc w:val="both"/>
            </w:pPr>
            <w:r>
              <w:rPr>
                <w:rFonts w:ascii="Times New Roman"/>
                <w:b w:val="false"/>
                <w:i w:val="false"/>
                <w:color w:val="000000"/>
                <w:sz w:val="20"/>
              </w:rPr>
              <w:t>
8</w:t>
            </w:r>
          </w:p>
          <w:bookmarkEnd w:id="53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35"/>
          <w:p>
            <w:pPr>
              <w:spacing w:after="20"/>
              <w:ind w:left="20"/>
              <w:jc w:val="both"/>
            </w:pPr>
            <w:r>
              <w:rPr>
                <w:rFonts w:ascii="Times New Roman"/>
                <w:b w:val="false"/>
                <w:i w:val="false"/>
                <w:color w:val="000000"/>
                <w:sz w:val="20"/>
              </w:rPr>
              <w:t>
 </w:t>
            </w:r>
          </w:p>
          <w:bookmarkEnd w:id="53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36"/>
          <w:p>
            <w:pPr>
              <w:spacing w:after="20"/>
              <w:ind w:left="20"/>
              <w:jc w:val="both"/>
            </w:pPr>
            <w:r>
              <w:rPr>
                <w:rFonts w:ascii="Times New Roman"/>
                <w:b w:val="false"/>
                <w:i w:val="false"/>
                <w:color w:val="000000"/>
                <w:sz w:val="20"/>
              </w:rPr>
              <w:t>
 </w:t>
            </w:r>
          </w:p>
          <w:bookmarkEnd w:id="53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37"/>
          <w:p>
            <w:pPr>
              <w:spacing w:after="20"/>
              <w:ind w:left="20"/>
              <w:jc w:val="both"/>
            </w:pPr>
            <w:r>
              <w:rPr>
                <w:rFonts w:ascii="Times New Roman"/>
                <w:b w:val="false"/>
                <w:i w:val="false"/>
                <w:color w:val="000000"/>
                <w:sz w:val="20"/>
              </w:rPr>
              <w:t>
 </w:t>
            </w:r>
          </w:p>
          <w:bookmarkEnd w:id="53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38"/>
          <w:p>
            <w:pPr>
              <w:spacing w:after="20"/>
              <w:ind w:left="20"/>
              <w:jc w:val="both"/>
            </w:pPr>
            <w:r>
              <w:rPr>
                <w:rFonts w:ascii="Times New Roman"/>
                <w:b w:val="false"/>
                <w:i w:val="false"/>
                <w:color w:val="000000"/>
                <w:sz w:val="20"/>
              </w:rPr>
              <w:t>
Барлығы:</w:t>
            </w:r>
          </w:p>
          <w:bookmarkEnd w:id="538"/>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r>
              <w:br/>
            </w:r>
            <w:r>
              <w:rPr>
                <w:rFonts w:ascii="Times New Roman"/>
                <w:b w:val="false"/>
                <w:i w:val="false"/>
                <w:color w:val="000000"/>
                <w:sz w:val="20"/>
              </w:rPr>
              <w:t>
Ұлғайту:</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39"/>
          <w:p>
            <w:pPr>
              <w:spacing w:after="20"/>
              <w:ind w:left="20"/>
              <w:jc w:val="both"/>
            </w:pPr>
            <w:r>
              <w:rPr>
                <w:rFonts w:ascii="Times New Roman"/>
                <w:b w:val="false"/>
                <w:i w:val="false"/>
                <w:color w:val="000000"/>
                <w:sz w:val="20"/>
              </w:rPr>
              <w:t>
Функционалдық топ</w:t>
            </w:r>
          </w:p>
          <w:bookmarkEnd w:id="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бағдарлама</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40"/>
          <w:p>
            <w:pPr>
              <w:spacing w:after="20"/>
              <w:ind w:left="20"/>
              <w:jc w:val="both"/>
            </w:pPr>
            <w:r>
              <w:rPr>
                <w:rFonts w:ascii="Times New Roman"/>
                <w:b w:val="false"/>
                <w:i w:val="false"/>
                <w:color w:val="000000"/>
                <w:sz w:val="20"/>
              </w:rPr>
              <w:t>
01</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мемлекеттiк жоспарлау, бюджеттi атқару және коммуналдық меншкті басқару саласындағы мемлекеттiк саясатты iске асыру жөнiндегi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41"/>
          <w:p>
            <w:pPr>
              <w:spacing w:after="20"/>
              <w:ind w:left="20"/>
              <w:jc w:val="both"/>
            </w:pPr>
            <w:r>
              <w:rPr>
                <w:rFonts w:ascii="Times New Roman"/>
                <w:b w:val="false"/>
                <w:i w:val="false"/>
                <w:color w:val="000000"/>
                <w:sz w:val="20"/>
              </w:rPr>
              <w:t>
15</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42"/>
          <w:p>
            <w:pPr>
              <w:spacing w:after="20"/>
              <w:ind w:left="20"/>
              <w:jc w:val="both"/>
            </w:pPr>
            <w:r>
              <w:rPr>
                <w:rFonts w:ascii="Times New Roman"/>
                <w:b w:val="false"/>
                <w:i w:val="false"/>
                <w:color w:val="000000"/>
                <w:sz w:val="20"/>
              </w:rPr>
              <w:t>
 </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43"/>
          <w:p>
            <w:pPr>
              <w:spacing w:after="20"/>
              <w:ind w:left="20"/>
              <w:jc w:val="both"/>
            </w:pPr>
            <w:r>
              <w:rPr>
                <w:rFonts w:ascii="Times New Roman"/>
                <w:b w:val="false"/>
                <w:i w:val="false"/>
                <w:color w:val="000000"/>
                <w:sz w:val="20"/>
              </w:rPr>
              <w:t>
 </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44"/>
          <w:p>
            <w:pPr>
              <w:spacing w:after="20"/>
              <w:ind w:left="20"/>
              <w:jc w:val="both"/>
            </w:pPr>
            <w:r>
              <w:rPr>
                <w:rFonts w:ascii="Times New Roman"/>
                <w:b w:val="false"/>
                <w:i w:val="false"/>
                <w:color w:val="000000"/>
                <w:sz w:val="20"/>
              </w:rPr>
              <w:t>
Барлығы:</w:t>
            </w:r>
          </w:p>
          <w:bookmarkEnd w:id="544"/>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