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89a" w14:textId="06d9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2016 жылғы 18 наурыздағы № 45/2 шешімі. Солтүстік Қазақстан облысының Әділет департаментінде 2016 жылғы 11 сәуірдегі N 3702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мәслихатының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№3538 нормативтік құқықтық актілерді мемлекеттік тіркеу Тізілімінде тіркелген, 2016 жылғы 15 қаңтардағы "Қызылжар", "Маяк" газеттерінде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4 057 256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669 539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16 962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3 365 164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4 079 194,5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пайдалану) – 32 282,8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31 815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39 506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жергілікті бюджет шығындарын өтеуді және экономикалық тұрақтылықты қамтамасыз етуге.";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2016 жылғы 1 қаңтарға қалыптасқан аудандық бюджеттің шығындары бюджеттік қаражаттың бос қалдықтары есебінен 9 қосымшаға сәйкес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18 наурыздағы № 45/2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№ 43/3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57"/>
        <w:gridCol w:w="365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 коммуналдық меншігін 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 құрылмаған елдi 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2 469 005,1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18 наурыздағы № 45/2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21 желтоқсандағы № 43/3 шешіміне 4 қосымша 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03"/>
        <w:gridCol w:w="703"/>
        <w:gridCol w:w="703"/>
        <w:gridCol w:w="703"/>
        <w:gridCol w:w="584"/>
        <w:gridCol w:w="584"/>
        <w:gridCol w:w="703"/>
        <w:gridCol w:w="703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6"/>
        <w:gridCol w:w="529"/>
        <w:gridCol w:w="636"/>
        <w:gridCol w:w="636"/>
        <w:gridCol w:w="636"/>
        <w:gridCol w:w="636"/>
        <w:gridCol w:w="529"/>
        <w:gridCol w:w="636"/>
        <w:gridCol w:w="529"/>
        <w:gridCol w:w="63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18 наурыздағы № 45/2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21 желтоқсандағы № 43/3 шешіміне 9 қосымша</w:t>
            </w:r>
          </w:p>
        </w:tc>
      </w:tr>
    </w:tbl>
    <w:bookmarkStart w:name="z3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қаңтарына қалыптасқан бюджеттік қаражаттың бос қалдықтары есебінен аудандық бюджет шығыстары</w:t>
      </w:r>
    </w:p>
    <w:bookmarkEnd w:id="3"/>
    <w:bookmarkStart w:name="z3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Кірісті көбейту: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323"/>
        <w:gridCol w:w="1323"/>
        <w:gridCol w:w="1323"/>
        <w:gridCol w:w="4517"/>
        <w:gridCol w:w="288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