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1f0d39" w14:textId="11f0d3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2016 жылға арналған Қызылжар ауданында мектепке дейінгі тәрбие мен оқытуға мемлекеттік білім беру тапсырысын, жан басына шаққандағы қаржыландыру және ата-ананың ақы төлеу мөлшерін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Қызылжар аудандық әкімдігінің 2016 жылғы 16 ақпандағы № 65 қаулысы. Солтүстік Қазақстан облысының Әділет департаментінде 2016 жылғы 16 наурызда N 3660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"Білім туралы" Қазақстан Республикасының 2007 жылғы 27 шілдедегі Заңының 6-бабы 4-тармағы </w:t>
      </w:r>
      <w:r>
        <w:rPr>
          <w:rFonts w:ascii="Times New Roman"/>
          <w:b w:val="false"/>
          <w:i w:val="false"/>
          <w:color w:val="000000"/>
          <w:sz w:val="28"/>
        </w:rPr>
        <w:t>8-1)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Қызылжар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Қоса берілген 2016 жылға арналған Солтүстік Қазақстан облысы Қызылжар ауданында мектепке дейінгі тәрбие мен оқытуға мемлекеттік білім беру </w:t>
      </w:r>
      <w:r>
        <w:rPr>
          <w:rFonts w:ascii="Times New Roman"/>
          <w:b w:val="false"/>
          <w:i w:val="false"/>
          <w:color w:val="000000"/>
          <w:sz w:val="28"/>
        </w:rPr>
        <w:t>тапсырысы</w:t>
      </w:r>
      <w:r>
        <w:rPr>
          <w:rFonts w:ascii="Times New Roman"/>
          <w:b w:val="false"/>
          <w:i w:val="false"/>
          <w:color w:val="000000"/>
          <w:sz w:val="28"/>
        </w:rPr>
        <w:t>, жан басына шаққандағы қаржыландыру және ата-ананың ақы төлеу мөлшері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орындалуын бақылау Солтүстік Қазақстан облысы Қызылжар ауданы әкімінің орынбасары Т.Қ. Есжановқа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Жұмабеков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Қызылжар ауданы әкімдігінің 2016 жылғы 16 ақпандағы № 65 қаулысына қосымша</w:t>
            </w:r>
          </w:p>
        </w:tc>
      </w:tr>
    </w:tbl>
    <w:bookmarkStart w:name="z10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облысының Кызылжар ауданында 2016 жылға мектепке дейінгі тәрбие мен оқытуға мемлекеттік білім беру тапсырысын, жан басына шаққандағы қаржыландыру және ата – ананың ақы төлеу мөлшері 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Қосымша жаңа редакцияда - Солтүстік Қазақстан облысы Қызылжар ауданы әкімдігінің 04.08.2016 </w:t>
      </w:r>
      <w:r>
        <w:rPr>
          <w:rFonts w:ascii="Times New Roman"/>
          <w:b w:val="false"/>
          <w:i w:val="false"/>
          <w:color w:val="ff0000"/>
          <w:sz w:val="28"/>
        </w:rPr>
        <w:t>№ 303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4"/>
        <w:gridCol w:w="5704"/>
        <w:gridCol w:w="694"/>
        <w:gridCol w:w="986"/>
        <w:gridCol w:w="694"/>
        <w:gridCol w:w="695"/>
        <w:gridCol w:w="695"/>
        <w:gridCol w:w="695"/>
        <w:gridCol w:w="745"/>
        <w:gridCol w:w="698"/>
      </w:tblGrid>
      <w:tr>
        <w:trPr>
          <w:trHeight w:val="30" w:hRule="atLeast"/>
        </w:trPr>
        <w:tc>
          <w:tcPr>
            <w:tcW w:w="6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 ұйымдарының әкімшілік-аумақтық орналасуы (аудан,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 ұйымдарының тәрбиеленушілер 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Балабақша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жанындағы толық күндік шағын-орталық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жанындағы жарты күндік шағын-орталық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Дербес толық күндік шағын-орталық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Дербес жарты күндік шағын орталық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Қызылжар ауданы әкімдігінің "Қызылжар аудандық білім бөлімі" мемлекеттік мекемесінің "Ақ-бота" бөбекжайы"" мемлекеттік коммуналдық қазыналық кәсіпорны, Солтүстік Қазақстан облысы Қызылжар ауданы Петерфельд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Қызылжар ауданы әкімдігінің "Қызылжар аудандық білім бөлімі" мемлекеттік мекемесінің "Мирас" бөбекжайы"" мемлекеттік коммуналдық қазыналық кәсіпорны, Солтүстік Қазақстан облысы Қызылжар ауданы Бескөл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Қызылжар ауданы әкімдігінің "Қызылжар аудандық білім бөлімі" мемлекеттік мекемесінің "Асель" бөбекжайы"" мемлекеттік коммуналдық қазыналық кәсіпорны, Солтүстік Қазақстан облысы Қызылжар ауданы Пеньково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Қызылжар ауданы әкімдігінің "Қызылжар аудандық білім бөлімі" мемлекеттік мекемесінің "Ажар" бөбекжайы"" мемлекеттік коммуналдық қазыналық кәсіпорны, Солтүстік Қазақстан облысы Қызылжар ауданы Новоникольское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Қызылжар ауданы әкімдігінің "Қызылжар аудандық білім бөлімі" мемлекеттік мекемесінің "Балапан" бөбекжайы"" мемлекеттік коммуналдық қазыналық кәсіпорны, Солтүстік Қазақстан облысы Қызылжар ауданы Бескөл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Қызылжар ауданы әкімдігінің "Қызылжар аудандық білім бөлімі" мемлекеттік мекемесінің "Подгорное негізгі мектебі" коммуналдық мемлекеттік мекемесі жанындағы шағын-орталық, Солтүстік Қазақстан облысы Қызылжар ауданы Подгорное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Қазақстан облысы Қызылжар ауданы әкімдігінің "Қызылжар аудандық білім бөлімі" мемлекеттік мекемесінің "Березовка негізгі мектебі" коммуналдық мемлекеттік мекемесі жанындағы шағын-орталық, Солтүстік Қазақстан облысы Қызылжар ауданы Березовка ауылы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Қазақстан облысы Қызылжар ауданы әкімдігінің "Қызылжар аудандық білім бөлімі" мемлекеттік мекемесінің "Сивково орта мектебі" коммуналдық мемлекеттік мекемесі жанындағы шағын-орталық, Солтүстік Қазақстан облысы Қызылжар ауданы Виноградовка ауылы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Қазақстан облысы Қызылжар ауданы әкімдігінің "Қызылжар аудандық білім бөлімі" мемлекеттік мекемесінің "Новоникольск орта мектебі" коммуналдық мемлекеттік мекемесі жанындағы шағын-орталық, Солтүстік Қазақстан облысы Қызылжар ауданы Новоникольск ауылы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Қызылжар ауданы әкімдігінің "Қызылжар аудандық білім бөлімі" мемлекеттік мекемесінің "Вознесенка негізгі мектебі" коммуналдық мемлекеттік мекемесі жанындағы шағын-орталық, Солтүстік Қазақстан облысы Қызылжар ауданы Вознесенка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Қызылжар ауданы әкімдігінің "Қызылжар аудандық білім бөлімі" мемлекеттік мекемесінің "Глубокое негізгі мектебі" коммуналдық мемлекеттік мекемесі жанындағы шағын-орталық, Солтүстік Қазақстан облысы Қызылжар ауданы Глубокое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Қызылжар ауданы әкімдігінің "Қызылжар аудандық білім бөлімі" мемлекеттік мекемесінің "Дубровное негізгі мектебі" коммуналдық мемлекеттік мекемесі жанындағы шағын-орталық, Солтүстік Қазақстан облысы Қызылжар ауданы Дубровное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Қызылжар ауданы әкімдігінің "Қызылжар аудандық білім бөлімі" мемлекеттік мекемесінің "Приишимка негізгі мектебі" коммуналдық мемлекеттік мекемесі жанындағы шағын-орталық, Солтүстік Қазақстан облысы Қызылжар ауданы Приишимка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Қазақстан облысы Қызылжар ауданы әкімдігінің "Қызылжар аудандық білім бөлімі" мемлекеттік мекемесінің "Бугровое орта мектебі" коммуналдық мемлекеттік мекемесі жанындағы шағын-орталық, Солтүстік Қазақстан облысы Қызылжар ауданы Бугровое ауылы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Қызылжар ауданы әкімдігінің "Қызылжар аудандық білім бөлімі" мемлекеттік мекемесінің "Кустовое негізгі мектебі" коммуналдық мемлекеттік мекемесі жанындағы шағын-орталық, Солтүстік Қазақстан облысы Қызылжар ауданы Кустовое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Қызылжар ауданы әкімдігінің "Қызылжар аудандық білім бөлімі" мемлекеттік мекемесінің "Красногорка негізгі мектебі" коммуналдық мемлекеттік мекемесі жанындағы шағын-орталық, Солтүстік Қазақстан облысы Қызылжар ауданы Красная Горка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Қызылжар ауданы әкімдігінің "Қызылжар аудандық білім бөлімі" мемлекеттік мекемесінің "Метлишино негізгі мектебі" коммуналдық мемлекеттік мекемесі жанындағы шағын-орталық, Солтүстік Қазақстан облысы Қызылжар ауданы Метлишино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Қызылжар ауданы әкімдігінің "Қызылжар аудандық білім бөлімі" мемлекеттік мекемесінің "Надежка негізгі мектебі" коммуналдық мемлекеттік мекемесі жанындағы шағын-орталық, Солтүстік Қазақстан облысы Қызылжар ауданы Надежка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Қызылжар ауданы әкімдігінің "Қызылжар аудандық білім бөлімі" мемлекеттік мекемесінің "Чапаев негізгі мектебі" коммуналдық мемлекеттік мекемесі жанындағы шағын-орталық, Солтүстік Қазақстан облысы Қызылжар ауданы Чапаев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Қызылжар ауданы әкімдігінің "Қызылжар аудандық білім бөлімі" мемлекеттік мекемесінің "Новоникольск бастауыш мектебі" коммуналдық мемлекеттік мекемесі жанындағы шағын-орталық, Солтүстік Қазақстан облысы Қызылжар ауданы Новоникольск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Қазақстан облысы Қызылжар ауданы әкімдігінің "Қызылжар аудандық білім бөлімі" мемлекеттік мекемесінің "Парасат" лицей-мектебі"" коммуналдық мемлекеттік мекемесі жанындағы шағын-орталық, Солтүстік Қазақстан облысы Қызылжар ауданы Бескөл ауылы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Қазақстан облысы Қызылжар ауданы әкімдігінің "Қызылжар аудандық білім бөлімі" мемлекеттік мекемесінің "Асаново орта мектебі" коммуналдық мемлекеттік мекемесі жанындағы шағын-орталық, Солтүстік Қазақстан облысы Қызылжар ауданы Асаново ауылы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Қазақстан облысы Қызылжар ауданы әкімдігінің "Қызылжар аудандық білім бөлімі" мемлекеттік мекемесінің "Совхоз орта мектебі" коммуналдық мемлекеттік мекемесі жанындағы шағын-орталық, Солтүстік Қазақстан облысы Қызылжар ауданы Знаменское ауылы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Қазақстан облысы Қызылжар ауданы әкімдігінің "Қызылжар аудандық білім бөлімі" мемлекеттік мекемесінің "Новокаменка орта мектебі" коммуналдық мемлекеттік мекемесі жанындағы шағын-орталық, Солтүстік Қазақстан облысы Қызылжар ауданы Новокаменка ауылы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Қазақстан облысы Қызылжар ауданы әкімдігінің "Қызылжар аудандық білім бөлімі" мемлекеттік мекемесінің "Вагулино орта мектебі" коммуналдық мемлекеттік мекемесі жанындағы шағын-орталық, Солтүстік Қазақстан облысы Қызылжар ауданы Вагулино ауылы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Қазақстан облысы Қызылжар ауданы әкімдігінің "Қызылжар аудандық білім бөлімі" мемлекеттік мекемесінің "Озерное орта мектебі" коммуналдық мемлекеттік мекемесі жанындағы шағын-орталық, Солтүстік Қазақстан облысы Қызылжар ауданы Прибрежное ауылы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Қазақстан облысы Қызылжар ауданы әкімдігінің "Қызылжар аудандық білім бөлімі" мемлекеттік мекемесінің "Пресновка орта мектебі" коммуналдық мемлекеттік мекемесі жанындағы шағын-орталық, Солтүстік Қазақстан облысы Қызылжар ауданы Пресновка ауылы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Қазақстан облысы Қызылжар ауданы әкімдігінің "Қызылжар аудандық білім бөлімі" мемлекеттік мекемесінің "Соколовка орта мектебі" коммуналдық мемлекеттік мекемесі жанындағы шағын-орталық, Солтүстік Қазақстан облысы Қызылжар ауданы Соколовка ауылы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Қазақстан облысы Қызылжар ауданы әкімдігінің "Қызылжар аудандық білім бөлімі" мемлекеттік мекемесінің "Желяково негізгі мектебі" коммуналдық мемлекеттік мекемесі жанындағы шағын-орталық, Солтүстік Қазақстан облысы Қызылжар ауданы Желяково ауылы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Қазақстан облысы Қызылжар ауданы әкімдігінің "Қызылжар аудандық білім бөлімі" мемлекеттік мекемесінің "Сумное бастауыш мектебі" коммуналдық мемлекеттік мекемесі жанындағы шағын-орталық, Солтүстік Қазақстан облысы Қызылжар ауданы Сумное ауылы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Қазақстан облысы Қызылжар ауданы әкімдігінің "Қызылжар аудандық білім бөлімі" мемлекеттік мекемесінің "Барневка бастауыш мектебі" коммуналдық мемлекеттік мекемесі жанындағы шағын-орталық, Солтүстік Қазақстан облысы Қызылжар ауданы Барневка ауылы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Қазақстан облысы Қызылжар ауданы әкімдігінің "Қызылжар аудандық білім бөлімі" мемлекеттік мекемесінің "Плоское бастауыш мектебі" коммуналдық мемлекеттік мекемесі жанындағы шағын-орталық, Солтүстік Қазақстан облысы Қызылжар ауданы Плоское ауылы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Қазақстан облысы Қызылжар ауданы әкімдігінің "Қызылжар аудандық білім бөлімі" мемлекеттік мекемесінің "Боголюбово орта мектебі" коммуналдық мемлекеттік мекемесі жанындағы шағын-орталық, Солтүстік Қазақстан облысы Қызылжар ауданы Боголюбово ауылы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Қазақстан облысы Қызылжар ауданы әкімдігінің "Қызылжар аудандық білім бөлімі" мемлекеттік мекемесінің "Налобино орта мектебі" коммуналдық мемлекеттік мекемесі жанындағы шағын-орталық, Солтүстік Қазақстан облысы Қызылжар ауданы Налобино ауылы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Қазақстан облысы Қызылжар ауданы әкімдігінің "Қызылжар аудандық білім бөлімі" мемлекеттік мекемесінің "Якорь орта мектебі" коммуналдық мемлекеттік мекемесі жанындағы шағын-орталық, Солтүстік Қазақстан облысы Қызылжар ауданы Якорь ауылы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Қазақстан облысы Қызылжар ауданы әкімдігінің "Қызылжар аудандық білім бөлімі" мемлекеттік мекемесінің "Большая Малышка орта мектебі" коммуналдық мемлекеттік мекемесі жанындағы шағын-орталық, Солтүстік Қазақстан облысы Қызылжар ауданы Большая Малышка ауылы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Қазақстан облысы Қызылжар ауданы әкімдігінің "Қызылжар аудандық білім бөлімі" мемлекеттік мекемесінің "Кондратовка орта мектебі" коммуналдық мемлекеттік мекемесі жанындағы шағын-орталық, Солтүстік Қазақстан облысы Қызылжар ауданы Кондратовка ауылы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Қазақстан облысы Қызылжар ауданы әкімдігінің "Қызылжар аудандық білім бөлімі" мемлекеттік мекемесінің "Красноярка негізгі мектебі" коммуналдық мемлекеттік мекемесі жанындағы шағын-орталық, Солтүстік Қазақстан облысы Қызылжар ауданы Красноярка ауылы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Қазақстан облысы Қызылжар ауданы әкімдігінің "Қызылжар аудандық білім бөлімі" мемлекеттік мекемесінің "Рассвет орта мектебі" коммуналдық мемлекеттік мекемесі жанындағы шағын-орталық, Солтүстік Қазақстан облысы Қызылжар ауданы Рассвет ауылы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Қазақстан облысы Қызылжар ауданы әкімдігінің "Қызылжар аудандық білім бөлімі" мемлекеттік мекемесінің "Архангельское орта мектебі" коммуналдық мемлекеттік мекемесі жанындағы шағын-орталық, Солтүстік Қазақстан облысы Қызылжар ауданы Архангельское ауылы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Қазақстан облысы Қызылжар ауданы әкімдігінің "Қызылжар аудандық білім бөлімі" мемлекеттік мекемесінің "Шаховское орта мектебі" коммуналдық мемлекеттік мекемесі жанындағы шағын-орталық, Солтүстік Қазақстан облысы Қызылжар ауданы Шаховское ауылы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Қазақстан облысы Қызылжар ауданы әкімдігінің "Қызылжар аудандық білім бөлімі" мемлекеттік мекемесінің "Новоалександровка негізгі мектебі" коммуналдық мемлекеттік мекемесі жанындағы шағын-орталық, Солтүстік Қазақстан облысы Қызылжар ауданы Новоалександровка ауылы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Қазақстан облысы Қызылжар ауданы әкімдігінің "Қызылжар аудандық білім бөлімі" мемлекеттік мекемесінің "№2 Бескөл орта мектебі" коммуналдық мемлекеттік мекемесі жанындағы шағын-орталық, Солтүстік Қазақстан облысы Қызылжар ауданы Бескөл ауылы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Қазақстан облысы Қызылжар ауданы әкімдігінің "Қызылжар аудандық білім бөлімі" мемлекеттік мекемесінің "Долматово негізгі мектебі" коммуналдық мемлекеттік мекемесі жанындағы шағын-орталық, Солтүстік Қазақстан облысы Қызылжар ауданы Долматово ауылы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Қазақстан облысы Қызылжар ауданы әкімдігінің "Қызылжар аудандық білім бөлімі" мемлекеттік мекемесінің "Водопроводное негізгі мектебі" коммуналдық мемлекеттік мекемесі жанындағы шағын-орталық, Солтүстік Қазақстан облысы Қызылжар ауданы Водопроводное ауылы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Қазақстан облысы Қызылжар ауданы әкімдігінің "Қызылжар аудандық білім бөлімі" мемлекеттік мекемесінің "Белое орта мектебі" коммуналдық мемлекеттік мекемесі жанындағы шағын-орталық, Солтүстік Қазақстан облысы Қызылжар ауданы Белое ауылы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Қазақстан облысы Қызылжар ауданы әкімдігінің "Қызылжар аудандық білім бөлімі" мемлекеттік мекемесінің "Якорь орта мектебі" коммуналдық мемлекеттік мекемесі жанындағы шағын-орталық, Солтүстік Қазақстан облысы Қызылжар ауданы Вознесенка ауылы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"Солтүстік Қазақстан облысы Қызылжар ауданы Пеньково орта мектебі" коммуналдық мемлекеттік мекемесіндегі шағын-орталық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Қазақстан облысы Қызылжар ауданы әкімдігінің "Қызылжар аудандық білім бөлімі" мемлекеттік мекемесінің "Ольшанка бастауыш мектебі" коммуналдық мемлекеттік мекемесі жанындағы шағын-орталық, Солтүстік Қазақстан облысы Қызылжар ауданы Ольшанка ауылы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Кестенің жалғасы: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69"/>
        <w:gridCol w:w="1769"/>
        <w:gridCol w:w="1769"/>
        <w:gridCol w:w="1769"/>
        <w:gridCol w:w="1769"/>
        <w:gridCol w:w="1770"/>
        <w:gridCol w:w="842"/>
        <w:gridCol w:w="843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ұйымдарда қаржыландырудың жан басына шаққанда бір айдағы мөлшері (теңге)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Балабақша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жанындағы толық күндік шағын-орталық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жанындағы жарты күндік шағын-орталық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Дербес толық күндік шағын-орталық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Дербес жарты күндік шағын-орталық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Кестенің жалғасы: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59"/>
        <w:gridCol w:w="2459"/>
        <w:gridCol w:w="1428"/>
        <w:gridCol w:w="1428"/>
        <w:gridCol w:w="1428"/>
        <w:gridCol w:w="1428"/>
        <w:gridCol w:w="835"/>
        <w:gridCol w:w="835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ұйымдар ата-ананың бір айдағы төлемақы мөлшері (теңге)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Балабақша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жанындағы толық күндік шағын-орталық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жанындағы жарты күндік шағын-орталық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Дербес толық күндік шағын-орталық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Дербес жарты күндік шағын-орталық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жасқа дейін -7800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кейін-9200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жасқа дейін -7800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кейін-9200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жасқа дейін-7500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кейін-9500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жасқа дейін-6500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кейін-8200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жасқа дейін -6700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кейін-8400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жасқа дейін-7500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кейін-9500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