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5ea" w14:textId="a622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есептеу аспаптары жоқ тұтынушылар үшін электрмен жабдықтау және жылумен жабдықтау бойынша коммуналдық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ақпандағы № 56 қаулысы. Солтүстік Қазақстан облысының Әділет департаментінде 2016 жылғы 29 наурызда N 3668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облысында есептеу аспаптары жоқ тұтынушылар үшін коммуналдық қызметтерді тұтыну нормалары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қаласында жылумен жабдықтау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облысында электрмен жабдықтау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ақпандағы № 56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облысының Петропавл қаласында есептеу құралдары жоқ тұтынушылар үшін жылумен жабдықтау бойынша коммуналдық қызметтерді тұтыну нормасы – көппәтерлі немесе жеке тұрғын үй үшін айына 1 шаршы метрге 0,03 гигакалория.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ақпандағы № 56 қаулысына 2-қосымша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есептеу аспаптары жоқ тұтынушылар үшін электрмен жабдықтау бойынша коммуналдық қызметтерді тұтыну нормалары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08"/>
        <w:gridCol w:w="557"/>
        <w:gridCol w:w="2569"/>
        <w:gridCol w:w="2569"/>
        <w:gridCol w:w="2570"/>
        <w:gridCol w:w="2570"/>
      </w:tblGrid>
      <w:tr>
        <w:trPr>
          <w:trHeight w:val="3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бөлмелі жатақхана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63"/>
        <w:gridCol w:w="705"/>
        <w:gridCol w:w="3247"/>
        <w:gridCol w:w="3248"/>
        <w:gridCol w:w="3248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бөлмелі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киловатт-сағат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