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e179c" w14:textId="8de17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аудандық мәслихатының (V сайланған кезекті LII сессия) 2015 жылғы 24 желтоқсандағы "Баянауыл ауданының 2016 - 2018 жылдарға арналған бюджеті туралы" № 322/52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2016 жылғы 05 мамырдағы № 16/03 шешімі. Павлодар облысының Әділет департаментінде 2016 жылғы 16 мамырда № 5120 болып тіркелді. Күші жойылды - Павлодар облысы Баянауыл аудандық мәслихатының 2017 жылғы 7 наурыздағы № 80/14 (алғашқы ресми жарияланған күнінен бастап он күнтізбелік күн өткеннен кейін қолданысқа енгізіледі)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Баянауыл аудандық мәслихатының 07.03.2017 № 80/14 (алғашқы ресми жарияланған күнінен бастап он күнтізбелік күн өткеннен кейін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Баянауыл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Баянауыл аудандық мәслихатының (V сайланған кезекті LII сессия) 2015 жылғы 24 желтоқсандағы "Баянауыл ауданының 2016 - 2018 жылдарға арналған бюджеті туралы" № 322/52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29 желтоқсанда № 4869 болып тіркелген, 2016 жылғы 15 қаңтардағы № 3 "Баянтау" аудандық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"3960996" деген сандар "3989567"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"1025972" деген сандар "1059642"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"2922578" деген сандар "2917479"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тармақшада "3964338" деген сандар "3992908"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тармақшада "-11914" деген сандар "-11913"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тармақшада "11914" деген сандар "11913"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Шешімнің орындалуын бақылау аудандық мәслихаттың әлеуметтік-экономикалық даму мәселелері, жоспар мен бюджет және әлеуметтік саясат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(VI сайланған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III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05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16/03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(V сайланған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LII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322/52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Баянауыл ауданының 2016 жылға арналған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1159"/>
        <w:gridCol w:w="677"/>
        <w:gridCol w:w="434"/>
        <w:gridCol w:w="5772"/>
        <w:gridCol w:w="35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242"/>
        <w:gridCol w:w="1242"/>
        <w:gridCol w:w="5360"/>
        <w:gridCol w:w="27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іс–шараларды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