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8b48" w14:textId="60b8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2015 жылғы 24 желтоқсандағы "Павлодар қаласының 2016 - 2018 жылдарға арналған бюджеті туралы" № 455/61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2016 жылғы 01 маусымдағы № 36/5 шешімі. Павлодар облысының Әділет департаментінде 2016 жылғы 13 маусымда № 5140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2015 жылғы 24 желтоқсандағы "Павлодар қаласының 2016 - 2018 жылдарға арналған бюджеті туралы" № 455/61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4866 болып тіркелген, 2016 жылғы 30 қаңтардағы № 11, "Сарыарқа Самалы" газетінде және 2016 жылғы 30 қаңтардағы № 11 "Звезда Прииртышья"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"45 570 285" сандары "46 353 892"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"33 724 636" сандары "33 843 002"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"711 110" сандары "811 453"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"10 910 695" сандары "11 475 593"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"44 471 037" сандары "45 254 644"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2016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-1424875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ауылдық аймақтары бойынша 2016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жергілікті өзін-өзі басқару органдарына трансферттер</w:t>
      </w:r>
      <w:r>
        <w:br/>
      </w:r>
      <w:r>
        <w:rPr>
          <w:rFonts w:ascii="Times New Roman"/>
          <w:b/>
          <w:i w:val="false"/>
          <w:color w:val="000000"/>
        </w:rPr>
        <w:t>сомаларын бөлу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Мойылды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Кенжекөл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Жетекші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