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6225" w14:textId="9626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көздерінің су ресурстарын пайдаланғаны үшін 2016 жылға арналған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3 ақпандағы № 428/48 шешімі. Павлодар облысының Әділет департаментінде 2016 жылғы 02 наурызда № 4944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9 шілдедегі "Су кодексінің"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облысы бойынша </w:t>
      </w:r>
      <w:r>
        <w:rPr>
          <w:rFonts w:ascii="Times New Roman"/>
          <w:b w:val="false"/>
          <w:i w:val="false"/>
          <w:color w:val="000000"/>
          <w:sz w:val="28"/>
        </w:rPr>
        <w:t>жер үсті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көздерінің су ресурстарын пайдаланғаны үшін 2016 жылға арналған төлемақы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мәслихаттың (V сайланған ХLVI сессиясы) 2015 жылдың 10 желтоқсандағы "Павлодар облысы бойынша жер үсті көздерінің су ресурстарын пайдаланғаны үшін 2016 жылға арналған төлемақы мөлшерлемелері туралы" № 402/46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Тұрлыбаев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ХLVIII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428/48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жерүсті су көздерінің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төленетін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 (өндірістік қажеттіліктер)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көздерінің суын пайдаланатын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