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85024" w14:textId="a0850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мөлшерлемелерді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2016 жылғы 28 сәуірдегі № 26 шешімі. Қостанай облысының Әділет департаментінде 2016 жылғы 20 мамырда № 6393 болып тіркелді. Күші жойылды - Қостанай облысы Жітіқара ауданы мәслихатының 2019 жылғы 29 наурыздағы № 284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Қостанай облысы Жітіқара ауданы мәслихатының 29.03.2019 </w:t>
      </w:r>
      <w:r>
        <w:rPr>
          <w:rFonts w:ascii="Times New Roman"/>
          <w:b w:val="false"/>
          <w:i w:val="false"/>
          <w:color w:val="000000"/>
          <w:sz w:val="28"/>
        </w:rPr>
        <w:t>№ 284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2015 жылғы 23 қарашадағы Қазақстан Республикасы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Жітіқара аудандық мәслихаты </w:t>
      </w:r>
      <w:r>
        <w:rPr>
          <w:rFonts w:ascii="Times New Roman"/>
          <w:b/>
          <w:i w:val="false"/>
          <w:color w:val="000000"/>
          <w:sz w:val="28"/>
        </w:rPr>
        <w:t>ШЕШІМ ҚАБЫЛДАДЫ</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Азаматтық қызметшілер болып табылатын және ауылдық жерде жұмыс iстейтiн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белгiленсін.</w:t>
      </w:r>
      <w:r>
        <w:br/>
      </w:r>
      <w:r>
        <w:rPr>
          <w:rFonts w:ascii="Times New Roman"/>
          <w:b w:val="false"/>
          <w:i w:val="false"/>
          <w:color w:val="000000"/>
          <w:sz w:val="28"/>
        </w:rPr>
        <w:t xml:space="preserve">
      </w:t>
      </w:r>
      <w:r>
        <w:rPr>
          <w:rFonts w:ascii="Times New Roman"/>
          <w:b w:val="false"/>
          <w:i w:val="false"/>
          <w:color w:val="000000"/>
          <w:sz w:val="28"/>
        </w:rPr>
        <w:t>2. Осы шешімнің орындалуын бақылау аудан әкімінің экономика мәселелері жөніндегі орынбасарына жүктелсін.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 және өз әрекетін 2016 жылғы 1 қаңтардан бастап туындаған қатынастарға таратады.</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Кененбаева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Жітіқара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bl>
    <w:bookmarkStart w:name="z10" w:id="1"/>
    <w:p>
      <w:pPr>
        <w:spacing w:after="0"/>
        <w:ind w:left="0"/>
        <w:jc w:val="both"/>
      </w:pPr>
      <w:r>
        <w:rPr>
          <w:rFonts w:ascii="Times New Roman"/>
          <w:b w:val="false"/>
          <w:i w:val="false"/>
          <w:color w:val="000000"/>
          <w:sz w:val="28"/>
        </w:rPr>
        <w:t>
      "Жітіқара ауданы әкімдігінің экономика</w:t>
      </w:r>
      <w:r>
        <w:br/>
      </w:r>
      <w:r>
        <w:rPr>
          <w:rFonts w:ascii="Times New Roman"/>
          <w:b w:val="false"/>
          <w:i w:val="false"/>
          <w:color w:val="000000"/>
          <w:sz w:val="28"/>
        </w:rPr>
        <w:t xml:space="preserve">
      </w:t>
      </w:r>
      <w:r>
        <w:rPr>
          <w:rFonts w:ascii="Times New Roman"/>
          <w:b w:val="false"/>
          <w:i w:val="false"/>
          <w:color w:val="000000"/>
          <w:sz w:val="28"/>
        </w:rPr>
        <w:t>және бюджеттік жоспарлау бөлімі"</w:t>
      </w:r>
      <w:r>
        <w:br/>
      </w:r>
      <w:r>
        <w:rPr>
          <w:rFonts w:ascii="Times New Roman"/>
          <w:b w:val="false"/>
          <w:i w:val="false"/>
          <w:color w:val="000000"/>
          <w:sz w:val="28"/>
        </w:rPr>
        <w:t xml:space="preserve">
      </w:t>
      </w:r>
      <w:r>
        <w:rPr>
          <w:rFonts w:ascii="Times New Roman"/>
          <w:b w:val="false"/>
          <w:i w:val="false"/>
          <w:color w:val="000000"/>
          <w:sz w:val="28"/>
        </w:rPr>
        <w:t>мемлекеттік мекемесінің басшысы</w:t>
      </w:r>
      <w:r>
        <w:br/>
      </w:r>
      <w:r>
        <w:rPr>
          <w:rFonts w:ascii="Times New Roman"/>
          <w:b w:val="false"/>
          <w:i w:val="false"/>
          <w:color w:val="000000"/>
          <w:sz w:val="28"/>
        </w:rPr>
        <w:t xml:space="preserve">
      </w:t>
      </w:r>
      <w:r>
        <w:rPr>
          <w:rFonts w:ascii="Times New Roman"/>
          <w:b w:val="false"/>
          <w:i w:val="false"/>
          <w:color w:val="000000"/>
          <w:sz w:val="28"/>
        </w:rPr>
        <w:t>_____________ Г. Баймухамбетова</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