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92b9" w14:textId="6af9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 наурыздағы № 298 шешімі. Қостанай облысының Әділет департаментінде 2016 жылғы 14 наурызда № 6212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 № 278 "Арқалық қаласының 2016-2018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6099 тіркелген, 2016 жылғы 8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2016-2018 жылдарға арналған бюджеті тиісінше 1, 2, 3 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3942015,0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1244687,0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177416,0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2506779,0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4019527,9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наурыз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наурыз 2016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6"/>
        <w:gridCol w:w="734"/>
        <w:gridCol w:w="7922"/>
        <w:gridCol w:w="19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3942015,0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1244687,0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552565,0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552565,0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2506779,0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85"/>
        <w:gridCol w:w="743"/>
        <w:gridCol w:w="721"/>
        <w:gridCol w:w="7198"/>
        <w:gridCol w:w="21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4019527,9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326195,0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99016,0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143502,0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</w:tr>
      <w:tr>
        <w:trPr>
          <w:trHeight w:val="13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2601767,0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334993,0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2172353,0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2124999,0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1955756,0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94421,0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94421,0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13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447046,6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84057,0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314541,6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314541,6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96695,0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107108,6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19961,0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48448,0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37424,0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42119,0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19474,0</w:t>
            </w:r>
          </w:p>
        </w:tc>
      </w:tr>
      <w:tr>
        <w:trPr>
          <w:trHeight w:val="10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51387,0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160675,0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-85914,9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85914,9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