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bae2" w14:textId="686b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2016 жылға арналған жер үстi көздерiндегі су ресурстарын пайдаланғаны үшін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2016 жылғы 26 ақпандағы № 32/479 шешімі. Маңғыстау облысы Әділет департаментінде 2016 жылғы 01 сәуірде № 2997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9 шiлдедегi Су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"Салық және бюджетке төленетін басқа да міндетті төлемдер туралы (Салық кодексі)" 2008 жылғы 10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487-бабының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облысы бойынша 2016 жылға арналған жер үстi көздерiндегі су ресурстарын пайдаланғаны үшін төлемақы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облыстық мәслихаты аппаратының басшысы (Д.Сейбағытов)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шаруашылығы Министрлігі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шаруашылығы және жануарлар дүниесі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комитетінің Маңғыстау облыстық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шаруашылығы және жануарлар дүниесі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аумақтық инспекциясы"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 Қалжанұлы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 ресурстары комитетінің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ресурстарын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қорғау жөніндегі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бассейндік инспекциясы"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Маңғыстау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Т.М. Адамбаев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Министрлігі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комитетінің 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кірістер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республикалық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А.Б. Тілегенов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Министрлігі Мұнай-газ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экологиялық реттеу,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экология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А.А. Сафин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"29"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шаруашылығы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Ерсайынұлы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табиғи ресурстар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пайдалануды реттеу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С.О. Сағынбаев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энергетика және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С.Х. Аманбеков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32/479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2016 жылға арналған жер үстi көздерiндегі су ресурстарын пайдаланғаны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1708"/>
        <w:gridCol w:w="2296"/>
        <w:gridCol w:w="1421"/>
        <w:gridCol w:w="2649"/>
        <w:gridCol w:w="1578"/>
        <w:gridCol w:w="114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(теңге/1000 текше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 (теңге/1000 текше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 (теңге/1000 текше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 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киловатт -сағат)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 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шақырым)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 бойынша базалық мөлшерлемелері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инфляция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инфляция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инфляция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инфляция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инфляция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инфляция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инфляция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Төмендету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Жоғарылату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жылға арналған төлемақы мөлшерлемелері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