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5a1d" w14:textId="88b5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аудандық мәслихаттың 2015 жылғы 22 желтоқсандағы № 362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2016 жылғы 18 мамырдағы № 18 шешімі. Қызылорда облысының Әділет департаментінде 2016 жылғы 31 мамырда № 5523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кодексi"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аудандық бюджет туралы" аудандық мәслихаттың 2015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2015 жылғы 30 желтоқсанда № 5277 болып тіркелді, "Тіршілік тынысы" газетінің 2016 жылғы 09 қаңтарда №2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1) кірістер – 6553563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4069008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23081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3170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2458304 мың теңге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1–тармақтың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2) шығындар –6542441,7 мың теңге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1–тармақтың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4) қаржы активтерімен жасалатын операциялар бойынша сальдо – 40361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40361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1–тармақтың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5) бюджет тапшылығы – - 125547,7 мың теңге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1–тармақтың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6) бюджет тапшылығын қаржыландыру – 125547,7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- 136804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40496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29239,7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бастап қолданысқа енгізіледі және 2016 жылғы 1 қаңтардан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9"/>
        <w:gridCol w:w="4231"/>
      </w:tblGrid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И.Абдукаликов_____________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 1 - қосымша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465"/>
        <w:gridCol w:w="974"/>
        <w:gridCol w:w="360"/>
        <w:gridCol w:w="941"/>
        <w:gridCol w:w="50"/>
        <w:gridCol w:w="6221"/>
        <w:gridCol w:w="259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кұралдарына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6542441,7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3996217,5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3059688,5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2880198,5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қөмек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- 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-125547,7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алу келісім 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 қаражаттарының пайдаланылатын 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 5 - қосымша</w:t>
            </w:r>
          </w:p>
        </w:tc>
      </w:tr>
    </w:tbl>
    <w:bookmarkStart w:name="z26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кент және ауылдық округі әкімінің аппараттарының бюджеттік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1310"/>
        <w:gridCol w:w="587"/>
        <w:gridCol w:w="723"/>
        <w:gridCol w:w="854"/>
        <w:gridCol w:w="834"/>
        <w:gridCol w:w="910"/>
        <w:gridCol w:w="721"/>
        <w:gridCol w:w="721"/>
        <w:gridCol w:w="921"/>
        <w:gridCol w:w="721"/>
        <w:gridCol w:w="721"/>
        <w:gridCol w:w="854"/>
        <w:gridCol w:w="717"/>
        <w:gridCol w:w="1188"/>
      </w:tblGrid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"Тереңөзек кенті әкімінің аппараты"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"Сейфуллин ауылдық округі әкімінің аппараты"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"Шіркейлі ауылдық округі әкімінің аппараты"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"Іңкәрдария ауылдық округі әкімінің аппараты"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"Н.Ілиясов ауылдық округі әкімінің аппараты"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"Ақжарма ауылдық округі әкімінің аппараты"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"Шаған ауылдық округі әкімінің аппараты"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"А.Тоқмағанбетов ауылдық округі әкімінің аппараты"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"Қоғалыкөл ауылдық округі әкімінің аппараты"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"Бесарық ауылдық округі әкімінің аппараты"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 ауылдық округі әкімінің аппараты"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"Қалжан ахун ауылдық округі әкімінің аппараты"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"Айдарлы ауылдық округі әкімінің аппараты"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"Жетікөл ауылдық округі әкімінің аппараты"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