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d55f9" w14:textId="4cd55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Қармақшы ауданында жолаушылар мен багажды автомобильмен тұрақты тасымалдау тарифін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ауданы әкімдігінің 2016 жылғы 23 тамыздағы № 314 қаулысы. Қызылорда облысының Әділет департаментінде 2016 жылғы 20 қыркүйекте № 5604 болып тіркелді. Күші жойылды - Қызылорда облысы Қармақшы ауданы әкімдігінің 2019 жылғы 12 шілдедегі № 986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Қармақшы ауданы әкімдігінің 12.07.2019 </w:t>
      </w:r>
      <w:r>
        <w:rPr>
          <w:rFonts w:ascii="Times New Roman"/>
          <w:b w:val="false"/>
          <w:i w:val="false"/>
          <w:color w:val="ff0000"/>
          <w:sz w:val="28"/>
        </w:rPr>
        <w:t>№ 986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"Автомобиль көлігі туралы" Қазақстан Республикасының 2003 жылғы 4 шілдедегі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Қармақшы ауданында жолаушылар мен багажды автомобильмен тұрақты тасымалдау тарифтері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жетекшілік ететін Қармақшы ауданы әкімінің орынбасарына жүктелсін.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Мақашов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 М.Наятұлы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"23" тамыз 2016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"23"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314 қаулысына қосымша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Қармақшы ауданында жолаушылар мен багажды автомобильмен тұрақты тасымалдау тарифтері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мен багажды автомобильмен тұрақты тасымалдау маршруттары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Тарифтік бағасы (теңге)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– Т.Көмекбаев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-Алдашбай ахун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- ІІІ-Интернационал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– Дүр-Оңғар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- Иіркөл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- Тұрмағанбет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-Төретам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- Қармақшы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кентінің №1, №2, №3 маршруттары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кентінің №1, №2, №3 маршруттары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 жастан 17 жасқа дейінгі балалар үшін)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