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4a05" w14:textId="b92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2015 жылғы 21 желтоқсандағы № 49/335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9 қыркүйектегі IV сессиясының № 4/42 шешімі. Қарағанды облысының Әділет департаментінде 2016 жылғы 20 қыркүйекте № 3964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2015 жылғы 21 желтоқсандағы №49/335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№3600 болып тіркелген, 2016 жылғы 16 қаңтардағы №2-3 (9715-9716) "Жаңаарқа" газетінде, "Әділет" ақпараттық-құқықтық жүйесінде 2016 жылғы 18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3 362 702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1 030 339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9 176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5 944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трансферттерден түсетін түсімдер 2 317 243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3 400 678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47 867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63 630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15 763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85 843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85 843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63 630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15 763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37 976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ІV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4/42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7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инвестициялық жобалардың тізбесі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№49/335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9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кент, ауылдық округ әкімінің қызметін қамтамасыз ету жөніндегі қызметтер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195"/>
        <w:gridCol w:w="644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