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5eec" w14:textId="f70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20 шілдедегі № 6-7 шешімі. Алматы облысы Әділет департаментінде 2016 жылы 24 тамызда № 3936 болып тіркелді. Күші жойылды - Алматы облысы Қарасай аудандық мәслихатының 2018 жылғы 26 ақпандағы № 25-9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Қарасай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Қарасай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"Қарасай аудандық мәслихатының аппараты" мемлекетік мекемесінің бас маманы Рымбаева Баян Садырбаевнаға осы шешімді әділет органдарына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Қарасай аудандық мәслихатының "Ауыл шаруашылғы, көгалдандыру, сауда, қоршаған ортаны қорғау, экология, жерді және табиғи ресурстарды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