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3c7" w14:textId="f2a6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Ойыл ауылының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7 маусымдағы № 28 шешімі. Ақтөбе облысының Әділет департаментінде 2016 жылғы 15 шілдеде № 4999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 сәйкес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 Ойыл ауылының бағалау аймақтарының шекаралары және жер учаскелері үшін төлемақының базалық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 маусымдағы № 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Ойыл ауылының бағалау аймақтарының шекаралық және жер учаскелері үшін төлемақының базалық ставкаларына түзету коэффициенттерін бекіту туралы сызбасы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 маусымдағы № 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ауылында бағалау 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074"/>
        <w:gridCol w:w="1463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–кадастрлық кварталдар шекараларымен аймақтардың қиылысу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аймағына ауылдың орталық бөлігі қамтылған. Бұл аймақта негізгі әкімшілік мекемелер, кәсіпорындар, мектептер, бала-бақшалар, дәріханалар, дүкендер, саябақтар, стадион орналасқан. Осы аймақ солтүстік жағынан И.Қарағұлов көшесімен, батыс жағынан Ойыл аграрлық колледжі аумағы және Ш.Еркінов көшесімен, оңтүстік жағынан Желтоқсан көшесімен, ал шығыс жағынан ауыл шетімен 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аймағы өзіне батыс жағынан Ойыл аграрлық колледжі аумағын, оңтүстік жағынан И.Қарағұлов көшесін, ал солтүстік және шығыс жағынан ауыл шетін қамтиды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аймағы солтүстік жағынан Желтоқсан көшесімен, ал батыс, шығыс және оңтүстік жақтарынан ауыл шетімен 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аймағы ауылдың солтүстік-шығыс бөлігінде орналасқан, батыс жағынан ауыл шетімен, ал оңтүстік жағынан Ойыл аграрлық колледжі аумағымен 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7маусымдағы № 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ауылы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2618"/>
        <w:gridCol w:w="3413"/>
        <w:gridCol w:w="2618"/>
        <w:gridCol w:w="2619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