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abb2" w14:textId="deea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2016 жылғы 22 тамыздағы № А-7/223 қаулысы. Ақмола облысының Әділет департаментінде 2016 жылғы 28 қыркүйекте № 5547 болып тіркелді. Күші жойылды - Ақмола облысы Шортанды ауданы әкімдігінің 2025 жылғы 14 сәуірдегі № А-2/82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ауданы әкімдігінің 14.04.2025 </w:t>
      </w:r>
      <w:r>
        <w:rPr>
          <w:rFonts w:ascii="Times New Roman"/>
          <w:b w:val="false"/>
          <w:i w:val="false"/>
          <w:color w:val="00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Шортанды ауданы әкімінің орынбасары Е.Қ. Мұхамединге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Өлшемшарттар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