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f4e" w14:textId="1340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2015 жылғы 23 желтоқсандағы № 5С 35/2 "2016-2018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22 қарашадағы № 6С 6/2 шешімі. Ақмола облысының Әділет департаментінде 2016 жылғы 28 қарашада № 5600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"2016-2018 жылдарға арналған аудан бюджеті туралы" 2015 жылғы 23 желтоқсандағы № 5С 35/2 (Нормативтік құқықтық актілерді мемлекеттік тіркеу тізілімінде № 5193 тіркелген, 2016 жылғы 29 қаңтардағы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3 829 625,3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1 206 873,7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7 959,9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50 202,4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2 564 589,3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3 850 522,6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6 741,8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-27 639,1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27 639,1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20 898,1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2016 жылға арналған аудан бюджетінде облыстық бюджеттен аудан бюджетінің ысырабын өтеуге берілетін 50 000,0 мың теңге сомада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Б.Борұмбаев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3 829 625,3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қаланың, ауылдардың және ауылдық округтердің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  <w:gridCol w:w="4837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солтүстік бөлігіндегі инженерлік-коммуникациялық инфрақұрылымдар құрылысына (10,5 га жер ауданы учаскісінде)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Веденеева көшесі, Л.Белаш көшесі, Әуезов көшесі көше-жол торабын орташа жөндеу ("Сити Центр" дүкенінен автостансаға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көмегін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трансферттердің аудандық маңызы бар қала, ауылдар, ауылдық округтер арасында бөлінуі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819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