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2a38" w14:textId="3ce2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2015 жылғы 23 желтоқсандағы № С 52-1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2016 жылғы 23 желтоқсандағы № С 8-2 шешімі. Ақмола облысының Әділет департаментінде 2016 жылғы 27 желтоқсанда № 5633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Заңынын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аудандық мәслихаттың 2015 жылғы 23 желтоқсандағы № С 52-1 "2016-2018 жылдарға арналған аудандық бюджет туралы" (Нормативтік құқықтық актілерді мемлекеттік тіркеу тізілімінде № 5187 тіркелген, 2016 жылғы 15 қаңтарда аудандық "Ақкөл өмірі" және "Знамя Родины КZ"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бюджеті 1,2,3 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2 783 749,4 мың теңге, соның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652 308,0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16 024,0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213 924,2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1 901 493,2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2 792 302,9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7 007,6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12 726,6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5 719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- 15 561,1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(профицитті пайдалану) –15 561,1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Н.Пигнастеев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8 - 2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2 783 749,4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4"/>
        <w:gridCol w:w="1065"/>
        <w:gridCol w:w="6190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2 792 302,9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1 846 100,5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1 816 052,1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8 - 2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аудандар (облыстық маңызы бар қалалар) бюджеттеріне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0"/>
        <w:gridCol w:w="4380"/>
      </w:tblGrid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Тәуелсіздігінің 25-жылдығына орай бір жолғы төлемдер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Тәуелсіздігінің 25-жылдығына орай бір жолғы төлемдер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Тәуелсіздігінің 25-жылдығына орай бір жолғы төлемдер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Тәуелсіздігінің 25-жылдығына орай бір жолғы төлемдер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Тәуелсіздігінің 25-жылдығына орай бір жолғы төлемдер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 әлеуметтiк қамсыздандыруға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Тәуелсіздігінің 25-жылдығына орай бір жолғы төлемдер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Тәуелсіздігінің 25-жылдығына орай бір жолғы төлемдер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(қалалық)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Тәуелсіздігінің 25-жылдығына орай бір жолғы төлемдер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(50 %-ға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Тәуелсіздігінің 25-жылдығына орай бір жолғы төлемдер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Тәуелсіздігінің 25-жылдығына орай бір жолғы төлемдер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8 - 2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округінің бюджеттік бағдарламалар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97"/>
        <w:gridCol w:w="1497"/>
        <w:gridCol w:w="4372"/>
        <w:gridCol w:w="3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