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e72c" w14:textId="51ee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2015 жылғы 23 желтоқсандағы № С 52-1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2016 жылғы 12 тамыздағы № С 5-1 шешімі. Ақмола облысының Әділет департаментінде 2016 жылғы 16 тамызда № 5496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аудандық мәслихаттың 2015 жылғы 23 желтоқсандағы № С 52-1 "2016-2018 жылдарға арналған аудандық бюджет туралы" (Нормативтік құқықтық актілерді мемлекеттік тіркеу тізілімінде № 5187 тіркелген, 2016 жылғы 15 қаңтарда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1, 2 және 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2 721 036,1 мың теңге, соның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652 308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9 887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196 160,9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1 862 680,2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2 729 589,6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7 007,6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12 726,6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5 719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- 15 561,1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–15 561,1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 мәслихат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тамыз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2 721 036,1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1 862 680,2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1 862 680,2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1 862 680,2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4"/>
        <w:gridCol w:w="1065"/>
        <w:gridCol w:w="6190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2 729 589,6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1 839 121,5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1 809 428,5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1 422 989,4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1"/>
        <w:gridCol w:w="5099"/>
      </w:tblGrid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 мен сілтегіштерін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шартты ақшалай көмекті ендіруге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агроөнеркәсіптік кешен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аудандар (облыстық маңызы бар қалалар) бюджеттерiне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6"/>
        <w:gridCol w:w="4664"/>
      </w:tblGrid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 әлеуметтiк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(қалалық)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округінің бюджеттік бағдарламалар тізбеcі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4372"/>
        <w:gridCol w:w="3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