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1c88" w14:textId="22d1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6 қазандағы № 441 бұйрығы. Қазақстан Республикасының Әділет министрлігінде 2016 жылғы 28 қазанда № 14379 болып тіркелді.</w:t>
      </w:r>
    </w:p>
    <w:p>
      <w:pPr>
        <w:spacing w:after="0"/>
        <w:ind w:left="0"/>
        <w:jc w:val="both"/>
      </w:pPr>
      <w:bookmarkStart w:name="z1" w:id="0"/>
      <w:r>
        <w:rPr>
          <w:rFonts w:ascii="Times New Roman"/>
          <w:b w:val="false"/>
          <w:i w:val="false"/>
          <w:color w:val="000000"/>
          <w:sz w:val="28"/>
        </w:rPr>
        <w:t xml:space="preserve">
      "Сауда қызметiн реттеу туралы" 2004 жылғы 12 сәуiрдегi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13217 болып тіркелген, 2016 жылы 24 ақпанда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баждары қолданылатын тауарлар тізбесінде, мөлшерлемелер көлемінде және олардың қолданылу </w:t>
      </w:r>
      <w:r>
        <w:rPr>
          <w:rFonts w:ascii="Times New Roman"/>
          <w:b w:val="false"/>
          <w:i w:val="false"/>
          <w:color w:val="000000"/>
          <w:sz w:val="28"/>
        </w:rPr>
        <w:t>мерзімінде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"Шикі мұнай мен мұнайдан өндірілген тауарларға қолданылатын әкету кедендік бажы мөлшерлемелерінің көлемі және олардың қолданылу мерзімі" деген </w:t>
      </w:r>
      <w:r>
        <w:rPr>
          <w:rFonts w:ascii="Times New Roman"/>
          <w:b w:val="false"/>
          <w:i w:val="false"/>
          <w:color w:val="000000"/>
          <w:sz w:val="28"/>
        </w:rPr>
        <w:t>2-тарауда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2570"/>
        <w:gridCol w:w="1627"/>
        <w:gridCol w:w="1627"/>
        <w:gridCol w:w="2549"/>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p>
            <w:pPr>
              <w:spacing w:after="20"/>
              <w:ind w:left="20"/>
              <w:jc w:val="both"/>
            </w:pPr>
            <w:r>
              <w:rPr>
                <w:rFonts w:ascii="Times New Roman"/>
                <w:b w:val="false"/>
                <w:i w:val="false"/>
                <w:color w:val="000000"/>
                <w:sz w:val="20"/>
              </w:rPr>
              <w:t>
2713 90 100 0,</w:t>
            </w:r>
          </w:p>
          <w:p>
            <w:pPr>
              <w:spacing w:after="20"/>
              <w:ind w:left="20"/>
              <w:jc w:val="both"/>
            </w:pPr>
            <w:r>
              <w:rPr>
                <w:rFonts w:ascii="Times New Roman"/>
                <w:b w:val="false"/>
                <w:i w:val="false"/>
                <w:color w:val="000000"/>
                <w:sz w:val="20"/>
              </w:rPr>
              <w:t>
2713 90 900 0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 битуминозды жыныстылардан алынған мұнай немесе мұнай өнімдерін қайта өңдеуден қалған өзге де қалдықтар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w:t>
            </w:r>
          </w:p>
          <w:p>
            <w:pPr>
              <w:spacing w:after="20"/>
              <w:ind w:left="20"/>
              <w:jc w:val="both"/>
            </w:pPr>
            <w:r>
              <w:rPr>
                <w:rFonts w:ascii="Times New Roman"/>
                <w:b w:val="false"/>
                <w:i w:val="false"/>
                <w:color w:val="000000"/>
                <w:sz w:val="20"/>
              </w:rPr>
              <w:t>
15 қазаннан – 15 сәуірге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1925"/>
        <w:gridCol w:w="1498"/>
        <w:gridCol w:w="1499"/>
        <w:gridCol w:w="3762"/>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битумы;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p>
            <w:pPr>
              <w:spacing w:after="20"/>
              <w:ind w:left="20"/>
              <w:jc w:val="both"/>
            </w:pPr>
            <w:r>
              <w:rPr>
                <w:rFonts w:ascii="Times New Roman"/>
                <w:b w:val="false"/>
                <w:i w:val="false"/>
                <w:color w:val="000000"/>
                <w:sz w:val="20"/>
              </w:rPr>
              <w:t>
2713 90 900 0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 15 қазаннан – 15 сәуірге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көрсетілген бұйрықпен бекітілген Шикі мұнай мен мұнайдан өндірілген тауарларға әкету кедендік бажы мөлшерлемелерінің көлемін есептеу 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Алдыңғы кезеңдегі шикі мұнайдың орташа айлық нарықтық бағасының алынған мәні үтірден кейін екінші таңбаға дейін математикалық түрде дөңгелектенеді және әкету кедендік бажы қолданылатын айдың 25 күнінен кешіктірілмей, салық және кеден саясатын іске асыру саласындағы уәкілетті органның ресми интернет-ресурсында жарияланады.";</w:t>
      </w:r>
    </w:p>
    <w:bookmarkStart w:name="z8" w:id="6"/>
    <w:p>
      <w:pPr>
        <w:spacing w:after="0"/>
        <w:ind w:left="0"/>
        <w:jc w:val="both"/>
      </w:pPr>
      <w:r>
        <w:rPr>
          <w:rFonts w:ascii="Times New Roman"/>
          <w:b w:val="false"/>
          <w:i w:val="false"/>
          <w:color w:val="000000"/>
          <w:sz w:val="28"/>
        </w:rPr>
        <w:t>
      мынадай мазмұндағы 10-1-тармақпен толықтырсын:</w:t>
      </w:r>
    </w:p>
    <w:bookmarkEnd w:id="6"/>
    <w:p>
      <w:pPr>
        <w:spacing w:after="0"/>
        <w:ind w:left="0"/>
        <w:jc w:val="both"/>
      </w:pPr>
      <w:r>
        <w:rPr>
          <w:rFonts w:ascii="Times New Roman"/>
          <w:b w:val="false"/>
          <w:i w:val="false"/>
          <w:color w:val="000000"/>
          <w:sz w:val="28"/>
        </w:rPr>
        <w:t>
      "10-1. "Сауда қызметiн реттеу туралы" 2004 жылғы 12 сәуiрдегi Қазақстан Республикасы Заңының 7-бабының 2-1) тармақшасына сәйкес, ЕАЭО СЭҚ ТН 2713 20 000 0, 2715 00 000 0 кодтарымен сыныпталған, мұнайдан өндірілген тауарларға қатысты әкету кедендік бажы мөлшерлемелерінің көлемі формула қолданылмай сауда қызметін реттеу саласындағы уәкілетті орган бекітеді.".</w:t>
      </w:r>
    </w:p>
    <w:bookmarkStart w:name="z9" w:id="7"/>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баспа және электрондық түрдегі көшірмесін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Құқықтық ақпараттың республикалық орталығына жіберілуін;</w:t>
      </w:r>
    </w:p>
    <w:bookmarkEnd w:id="9"/>
    <w:bookmarkStart w:name="z12" w:id="1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ұсынылуын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7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___________Қ. Бозымбаев   </w:t>
      </w:r>
    </w:p>
    <w:p>
      <w:pPr>
        <w:spacing w:after="0"/>
        <w:ind w:left="0"/>
        <w:jc w:val="both"/>
      </w:pPr>
      <w:r>
        <w:rPr>
          <w:rFonts w:ascii="Times New Roman"/>
          <w:b w:val="false"/>
          <w:i w:val="false"/>
          <w:color w:val="000000"/>
          <w:sz w:val="28"/>
        </w:rPr>
        <w:t>
      2016 жылғы 13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